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328B9" w14:textId="67DB7AA3" w:rsidR="00281305" w:rsidRPr="00704B3A" w:rsidRDefault="00BD411F" w:rsidP="002813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92BABA" wp14:editId="69FCB021">
            <wp:simplePos x="0" y="0"/>
            <wp:positionH relativeFrom="page">
              <wp:align>right</wp:align>
            </wp:positionH>
            <wp:positionV relativeFrom="paragraph">
              <wp:posOffset>-1475105</wp:posOffset>
            </wp:positionV>
            <wp:extent cx="7538085" cy="10649041"/>
            <wp:effectExtent l="0" t="0" r="571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4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305" w:rsidRPr="00704B3A">
        <w:rPr>
          <w:rFonts w:ascii="Arial" w:hAnsi="Arial" w:cs="Arial"/>
          <w:b/>
          <w:sz w:val="24"/>
          <w:szCs w:val="24"/>
        </w:rPr>
        <w:t>UNIVERSIDADE FEEVALE</w:t>
      </w:r>
    </w:p>
    <w:p w14:paraId="3A7E277C" w14:textId="77777777" w:rsidR="00C409FD" w:rsidRPr="00704B3A" w:rsidRDefault="00C409FD">
      <w:pPr>
        <w:rPr>
          <w:rFonts w:ascii="Arial" w:hAnsi="Arial" w:cs="Arial"/>
          <w:sz w:val="24"/>
          <w:szCs w:val="24"/>
        </w:rPr>
      </w:pPr>
    </w:p>
    <w:p w14:paraId="14BD9791" w14:textId="6EAD4FF6" w:rsidR="00281305" w:rsidRPr="00704B3A" w:rsidRDefault="00281305" w:rsidP="00C1445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r w:rsidRPr="00704B3A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MESTRADO ACAD</w:t>
      </w:r>
      <w:r w:rsidR="00C1445A" w:rsidRPr="00704B3A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ÊMICO EM TOXICOLOGIA E ANÁLISES </w:t>
      </w:r>
      <w:r w:rsidRPr="00704B3A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TOXICOLÓGICAS</w:t>
      </w:r>
    </w:p>
    <w:p w14:paraId="486C4F25" w14:textId="2602FA04" w:rsidR="00C409FD" w:rsidRPr="00704B3A" w:rsidRDefault="00C409FD">
      <w:pPr>
        <w:rPr>
          <w:rFonts w:ascii="Arial" w:hAnsi="Arial" w:cs="Arial"/>
          <w:sz w:val="24"/>
          <w:szCs w:val="24"/>
        </w:rPr>
      </w:pPr>
    </w:p>
    <w:p w14:paraId="7E25247E" w14:textId="77777777" w:rsidR="00C409FD" w:rsidRPr="00704B3A" w:rsidRDefault="00C409FD">
      <w:pPr>
        <w:rPr>
          <w:rFonts w:ascii="Arial" w:hAnsi="Arial" w:cs="Arial"/>
          <w:sz w:val="24"/>
          <w:szCs w:val="24"/>
        </w:rPr>
      </w:pPr>
    </w:p>
    <w:p w14:paraId="71F5DEBF" w14:textId="49AFDD8D" w:rsidR="00C409FD" w:rsidRPr="00704B3A" w:rsidRDefault="00C409FD">
      <w:pPr>
        <w:rPr>
          <w:rFonts w:ascii="Arial" w:hAnsi="Arial" w:cs="Arial"/>
          <w:sz w:val="24"/>
          <w:szCs w:val="24"/>
        </w:rPr>
      </w:pPr>
    </w:p>
    <w:p w14:paraId="006F31AA" w14:textId="77777777" w:rsidR="00C409FD" w:rsidRPr="00704B3A" w:rsidRDefault="00C409FD">
      <w:pPr>
        <w:rPr>
          <w:rFonts w:ascii="Arial" w:hAnsi="Arial" w:cs="Arial"/>
          <w:sz w:val="24"/>
          <w:szCs w:val="24"/>
        </w:rPr>
      </w:pPr>
    </w:p>
    <w:p w14:paraId="44D0E601" w14:textId="77777777" w:rsidR="00C409FD" w:rsidRPr="00704B3A" w:rsidRDefault="00281305" w:rsidP="00DA7A14">
      <w:pPr>
        <w:jc w:val="center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Título</w:t>
      </w:r>
    </w:p>
    <w:p w14:paraId="1D148464" w14:textId="41EAC396" w:rsidR="00281305" w:rsidRPr="00704B3A" w:rsidRDefault="00281305" w:rsidP="00DA7A14">
      <w:pPr>
        <w:jc w:val="center"/>
        <w:rPr>
          <w:rFonts w:ascii="Arial" w:hAnsi="Arial" w:cs="Arial"/>
          <w:sz w:val="24"/>
          <w:szCs w:val="24"/>
        </w:rPr>
      </w:pPr>
    </w:p>
    <w:p w14:paraId="3727AEF8" w14:textId="6EBAF46C" w:rsidR="00281305" w:rsidRPr="00704B3A" w:rsidRDefault="00281305" w:rsidP="00DA7A14">
      <w:pPr>
        <w:jc w:val="center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Aluno</w:t>
      </w:r>
    </w:p>
    <w:p w14:paraId="0870343E" w14:textId="77777777" w:rsidR="00281305" w:rsidRPr="00704B3A" w:rsidRDefault="00281305">
      <w:pPr>
        <w:rPr>
          <w:rFonts w:ascii="Arial" w:hAnsi="Arial" w:cs="Arial"/>
          <w:sz w:val="24"/>
          <w:szCs w:val="24"/>
        </w:rPr>
      </w:pPr>
    </w:p>
    <w:p w14:paraId="5390E153" w14:textId="2C6F5533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 xml:space="preserve">Linha de Pesquisa: </w:t>
      </w:r>
    </w:p>
    <w:p w14:paraId="78210CD5" w14:textId="77777777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F645DC" w14:textId="4025649C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E2D3C6" w14:textId="77777777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8E33E61" w14:textId="77777777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 xml:space="preserve">Orientador: </w:t>
      </w:r>
    </w:p>
    <w:p w14:paraId="30DCD4D9" w14:textId="77777777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04B3A">
        <w:rPr>
          <w:rFonts w:ascii="Arial" w:hAnsi="Arial" w:cs="Arial"/>
          <w:sz w:val="24"/>
          <w:szCs w:val="24"/>
        </w:rPr>
        <w:t>Co</w:t>
      </w:r>
      <w:r w:rsidR="003A0459" w:rsidRPr="00704B3A">
        <w:rPr>
          <w:rFonts w:ascii="Arial" w:hAnsi="Arial" w:cs="Arial"/>
          <w:sz w:val="24"/>
          <w:szCs w:val="24"/>
        </w:rPr>
        <w:t>-</w:t>
      </w:r>
      <w:r w:rsidRPr="00704B3A">
        <w:rPr>
          <w:rFonts w:ascii="Arial" w:hAnsi="Arial" w:cs="Arial"/>
          <w:sz w:val="24"/>
          <w:szCs w:val="24"/>
        </w:rPr>
        <w:t>orientador</w:t>
      </w:r>
      <w:proofErr w:type="spellEnd"/>
      <w:r w:rsidRPr="00704B3A">
        <w:rPr>
          <w:rFonts w:ascii="Arial" w:hAnsi="Arial" w:cs="Arial"/>
          <w:sz w:val="24"/>
          <w:szCs w:val="24"/>
        </w:rPr>
        <w:t xml:space="preserve">: </w:t>
      </w:r>
    </w:p>
    <w:p w14:paraId="22DE58DC" w14:textId="15B70027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703A319" w14:textId="5143FFDB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194D23E" w14:textId="77777777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5527E65" w14:textId="77777777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8C7DBDA" w14:textId="376B92D8" w:rsidR="00281305" w:rsidRPr="00704B3A" w:rsidRDefault="00281305" w:rsidP="00281305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4A4171" w14:textId="77777777" w:rsidR="00281305" w:rsidRPr="00704B3A" w:rsidRDefault="00281305" w:rsidP="00281305">
      <w:pPr>
        <w:tabs>
          <w:tab w:val="center" w:pos="4252"/>
          <w:tab w:val="left" w:pos="727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ab/>
        <w:t xml:space="preserve">Novo Hamburgo, </w:t>
      </w:r>
      <w:r w:rsidR="007F48EA" w:rsidRPr="00704B3A">
        <w:rPr>
          <w:rFonts w:ascii="Arial" w:hAnsi="Arial" w:cs="Arial"/>
          <w:sz w:val="24"/>
          <w:szCs w:val="24"/>
        </w:rPr>
        <w:t>mês</w:t>
      </w:r>
      <w:r w:rsidRPr="00704B3A">
        <w:rPr>
          <w:rFonts w:ascii="Arial" w:hAnsi="Arial" w:cs="Arial"/>
          <w:sz w:val="24"/>
          <w:szCs w:val="24"/>
        </w:rPr>
        <w:t xml:space="preserve"> de 20</w:t>
      </w:r>
      <w:r w:rsidR="00212B59" w:rsidRPr="00704B3A">
        <w:rPr>
          <w:rFonts w:ascii="Arial" w:hAnsi="Arial" w:cs="Arial"/>
          <w:sz w:val="24"/>
          <w:szCs w:val="24"/>
        </w:rPr>
        <w:t>2</w:t>
      </w:r>
      <w:r w:rsidR="00DA7A14" w:rsidRPr="00704B3A">
        <w:rPr>
          <w:rFonts w:ascii="Arial" w:hAnsi="Arial" w:cs="Arial"/>
          <w:sz w:val="24"/>
          <w:szCs w:val="24"/>
        </w:rPr>
        <w:t>x</w:t>
      </w:r>
      <w:r w:rsidRPr="00704B3A">
        <w:rPr>
          <w:rFonts w:ascii="Arial" w:hAnsi="Arial" w:cs="Arial"/>
          <w:sz w:val="24"/>
          <w:szCs w:val="24"/>
        </w:rPr>
        <w:tab/>
      </w:r>
    </w:p>
    <w:p w14:paraId="09BD60A6" w14:textId="77777777" w:rsidR="00281305" w:rsidRPr="00704B3A" w:rsidRDefault="00281305" w:rsidP="00281305">
      <w:pPr>
        <w:tabs>
          <w:tab w:val="center" w:pos="4252"/>
          <w:tab w:val="left" w:pos="7275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131768E" w14:textId="77777777" w:rsidR="00281305" w:rsidRPr="00704B3A" w:rsidRDefault="00281305" w:rsidP="00281305">
      <w:pPr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219DEC8C" w14:textId="77777777" w:rsidR="00281305" w:rsidRPr="00704B3A" w:rsidRDefault="00281305">
      <w:pPr>
        <w:rPr>
          <w:rFonts w:ascii="Arial" w:hAnsi="Arial" w:cs="Arial"/>
          <w:sz w:val="24"/>
          <w:szCs w:val="24"/>
        </w:rPr>
      </w:pPr>
    </w:p>
    <w:p w14:paraId="42886ADC" w14:textId="77777777" w:rsidR="003C5AC4" w:rsidRPr="00704B3A" w:rsidRDefault="003C5AC4" w:rsidP="003C5AC4">
      <w:pPr>
        <w:pStyle w:val="Default"/>
        <w:spacing w:line="360" w:lineRule="auto"/>
        <w:jc w:val="both"/>
        <w:rPr>
          <w:b/>
        </w:rPr>
      </w:pPr>
    </w:p>
    <w:p w14:paraId="06785603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1886DA2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t>NOME DO AUTOR</w:t>
      </w:r>
    </w:p>
    <w:p w14:paraId="79E2B0B2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A19C7F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FD631E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D04B78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EBFEB4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2971D7F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t>TÍTULO DO TRABALHO</w:t>
      </w:r>
    </w:p>
    <w:p w14:paraId="2A5396BC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CA7F0A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A788D2E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CD02CA" w14:textId="77777777" w:rsidR="00102B7A" w:rsidRPr="00704B3A" w:rsidRDefault="00102B7A" w:rsidP="00102B7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F0DA7F" w14:textId="77777777" w:rsidR="00DB15E1" w:rsidRPr="00704B3A" w:rsidRDefault="00102B7A" w:rsidP="00DB15E1">
      <w:pPr>
        <w:ind w:left="5664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Dis</w:t>
      </w:r>
      <w:r w:rsidR="00EB06BF" w:rsidRPr="00704B3A">
        <w:rPr>
          <w:rFonts w:ascii="Arial" w:hAnsi="Arial" w:cs="Arial"/>
          <w:sz w:val="24"/>
          <w:szCs w:val="24"/>
        </w:rPr>
        <w:t>sertação apresentada para obtenção do GRAU DE MESTRE</w:t>
      </w:r>
      <w:r w:rsidRPr="00704B3A">
        <w:rPr>
          <w:rFonts w:ascii="Arial" w:hAnsi="Arial" w:cs="Arial"/>
          <w:sz w:val="24"/>
          <w:szCs w:val="24"/>
        </w:rPr>
        <w:t xml:space="preserve"> </w:t>
      </w:r>
      <w:r w:rsidR="00EB06BF" w:rsidRPr="00704B3A">
        <w:rPr>
          <w:rFonts w:ascii="Arial" w:hAnsi="Arial" w:cs="Arial"/>
          <w:sz w:val="24"/>
          <w:szCs w:val="24"/>
        </w:rPr>
        <w:t xml:space="preserve">em Toxicologia e Análises Toxicológicas </w:t>
      </w:r>
      <w:r w:rsidRPr="00704B3A">
        <w:rPr>
          <w:rFonts w:ascii="Arial" w:hAnsi="Arial" w:cs="Arial"/>
          <w:sz w:val="24"/>
          <w:szCs w:val="24"/>
        </w:rPr>
        <w:t>pela Universidade Feevale</w:t>
      </w:r>
      <w:r w:rsidR="00EB06BF" w:rsidRPr="00704B3A">
        <w:rPr>
          <w:rFonts w:ascii="Arial" w:hAnsi="Arial" w:cs="Arial"/>
          <w:sz w:val="24"/>
          <w:szCs w:val="24"/>
        </w:rPr>
        <w:t>.</w:t>
      </w:r>
    </w:p>
    <w:p w14:paraId="2EFB0F2F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08237C4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EA25529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4A9E295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4663C0E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Orientador:</w:t>
      </w:r>
    </w:p>
    <w:p w14:paraId="211ABB55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04B3A">
        <w:rPr>
          <w:rFonts w:ascii="Arial" w:hAnsi="Arial" w:cs="Arial"/>
          <w:sz w:val="24"/>
          <w:szCs w:val="24"/>
        </w:rPr>
        <w:t>Co-orientador</w:t>
      </w:r>
      <w:proofErr w:type="spellEnd"/>
      <w:r w:rsidRPr="00704B3A">
        <w:rPr>
          <w:rFonts w:ascii="Arial" w:hAnsi="Arial" w:cs="Arial"/>
          <w:sz w:val="24"/>
          <w:szCs w:val="24"/>
        </w:rPr>
        <w:t>:</w:t>
      </w:r>
    </w:p>
    <w:p w14:paraId="199161FB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9689333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BE4147F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F3277A" w14:textId="77777777" w:rsidR="00DB15E1" w:rsidRPr="00704B3A" w:rsidRDefault="00DB15E1" w:rsidP="00DB15E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63E36E9" w14:textId="77777777" w:rsidR="00102B7A" w:rsidRPr="00704B3A" w:rsidRDefault="00DB15E1" w:rsidP="00DB15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Novo Hamburgo, mês de 20</w:t>
      </w:r>
      <w:r w:rsidR="00212B59" w:rsidRPr="00704B3A">
        <w:rPr>
          <w:rFonts w:ascii="Arial" w:hAnsi="Arial" w:cs="Arial"/>
          <w:sz w:val="24"/>
          <w:szCs w:val="24"/>
        </w:rPr>
        <w:t>2</w:t>
      </w:r>
      <w:r w:rsidRPr="00704B3A">
        <w:rPr>
          <w:rFonts w:ascii="Arial" w:hAnsi="Arial" w:cs="Arial"/>
          <w:sz w:val="24"/>
          <w:szCs w:val="24"/>
        </w:rPr>
        <w:t>x</w:t>
      </w:r>
      <w:r w:rsidRPr="00704B3A">
        <w:rPr>
          <w:rFonts w:ascii="Arial" w:hAnsi="Arial" w:cs="Arial"/>
          <w:b/>
          <w:bCs/>
          <w:sz w:val="24"/>
          <w:szCs w:val="24"/>
        </w:rPr>
        <w:t xml:space="preserve"> </w:t>
      </w:r>
      <w:r w:rsidR="00102B7A" w:rsidRPr="00704B3A">
        <w:rPr>
          <w:rFonts w:ascii="Arial" w:hAnsi="Arial" w:cs="Arial"/>
          <w:b/>
          <w:bCs/>
          <w:sz w:val="24"/>
          <w:szCs w:val="24"/>
        </w:rPr>
        <w:br w:type="page"/>
      </w:r>
    </w:p>
    <w:p w14:paraId="1BCD35FB" w14:textId="77777777" w:rsidR="00F643A1" w:rsidRPr="00704B3A" w:rsidRDefault="00F643A1" w:rsidP="001375EA">
      <w:pPr>
        <w:pStyle w:val="ABNTCAPA"/>
        <w:rPr>
          <w:rFonts w:cs="Arial"/>
        </w:rPr>
      </w:pPr>
      <w:r w:rsidRPr="00704B3A">
        <w:rPr>
          <w:rFonts w:cs="Arial"/>
        </w:rPr>
        <w:lastRenderedPageBreak/>
        <w:t>NOME DO ALUNO</w:t>
      </w:r>
    </w:p>
    <w:p w14:paraId="2A9C8D8A" w14:textId="77777777" w:rsidR="00F643A1" w:rsidRPr="00704B3A" w:rsidRDefault="00F643A1" w:rsidP="001375EA">
      <w:pPr>
        <w:pStyle w:val="ABNTCAPA"/>
        <w:rPr>
          <w:rFonts w:cs="Arial"/>
        </w:rPr>
      </w:pPr>
    </w:p>
    <w:p w14:paraId="52EEB92E" w14:textId="77777777" w:rsidR="00F643A1" w:rsidRPr="00704B3A" w:rsidRDefault="00145E1A" w:rsidP="001375EA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 w:rsidRPr="00704B3A">
        <w:rPr>
          <w:rFonts w:ascii="Arial" w:hAnsi="Arial" w:cs="Arial"/>
          <w:bCs/>
          <w:color w:val="000000"/>
        </w:rPr>
        <w:t xml:space="preserve">Dissertação intitulada XXXXXXXXXXXXXXXXX apresentada ao Programa de Pós-Graduação em Toxicologia e Análises Toxicológicas, da Universidade Feevale, </w:t>
      </w:r>
      <w:r w:rsidR="00F643A1" w:rsidRPr="00704B3A">
        <w:rPr>
          <w:rFonts w:ascii="Arial" w:eastAsia="Arial" w:hAnsi="Arial" w:cs="Arial"/>
        </w:rPr>
        <w:t xml:space="preserve">como requisito necessário para obtenção do </w:t>
      </w:r>
      <w:r w:rsidRPr="00704B3A">
        <w:rPr>
          <w:rFonts w:ascii="Arial" w:eastAsia="Arial" w:hAnsi="Arial" w:cs="Arial"/>
        </w:rPr>
        <w:t>grau de mestre.</w:t>
      </w:r>
    </w:p>
    <w:p w14:paraId="2B42EF95" w14:textId="77777777" w:rsidR="00F643A1" w:rsidRPr="00704B3A" w:rsidRDefault="009F340C" w:rsidP="001375EA">
      <w:pPr>
        <w:tabs>
          <w:tab w:val="left" w:pos="5325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ab/>
      </w:r>
    </w:p>
    <w:p w14:paraId="41EDE0C0" w14:textId="77777777" w:rsidR="00F643A1" w:rsidRPr="00704B3A" w:rsidRDefault="00F643A1" w:rsidP="001375EA">
      <w:pPr>
        <w:tabs>
          <w:tab w:val="left" w:pos="64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D3F360" w14:textId="77777777" w:rsidR="00F643A1" w:rsidRPr="00704B3A" w:rsidRDefault="00F643A1" w:rsidP="001375EA">
      <w:pPr>
        <w:tabs>
          <w:tab w:val="left" w:pos="6480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2C8A9C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>Aprovado por:</w:t>
      </w:r>
    </w:p>
    <w:p w14:paraId="72CE4940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EDD207F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43498E8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60DABDFE" w14:textId="77777777" w:rsidR="00F643A1" w:rsidRPr="00704B3A" w:rsidRDefault="00F643A1" w:rsidP="001375EA">
      <w:pPr>
        <w:tabs>
          <w:tab w:val="left" w:pos="6480"/>
        </w:tabs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 xml:space="preserve">Orientador(a): Prof. </w:t>
      </w:r>
      <w:proofErr w:type="spellStart"/>
      <w:r w:rsidRPr="00704B3A">
        <w:rPr>
          <w:rFonts w:ascii="Arial" w:eastAsia="Arial" w:hAnsi="Arial" w:cs="Arial"/>
          <w:sz w:val="24"/>
          <w:szCs w:val="24"/>
        </w:rPr>
        <w:t>Dr</w:t>
      </w:r>
      <w:proofErr w:type="spellEnd"/>
      <w:r w:rsidRPr="00704B3A">
        <w:rPr>
          <w:rFonts w:ascii="Arial" w:eastAsia="Arial" w:hAnsi="Arial" w:cs="Arial"/>
          <w:sz w:val="24"/>
          <w:szCs w:val="24"/>
        </w:rPr>
        <w:t xml:space="preserve"> </w:t>
      </w:r>
    </w:p>
    <w:p w14:paraId="42B79E94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>Universidade Feevale</w:t>
      </w:r>
    </w:p>
    <w:p w14:paraId="194B5D6C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B4BC0E9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434B231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14A4CBE8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 xml:space="preserve">Prof. Dr. </w:t>
      </w:r>
    </w:p>
    <w:p w14:paraId="112F4F69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>Banca Examinadora – Universidade Feevale</w:t>
      </w:r>
    </w:p>
    <w:p w14:paraId="5F063799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C8FDB3A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05D9F01A" w14:textId="77777777" w:rsidR="00E5339E" w:rsidRPr="00704B3A" w:rsidRDefault="00E5339E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4DCD97C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>________________________________________</w:t>
      </w:r>
    </w:p>
    <w:p w14:paraId="77901AD2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>Prof. Dr.</w:t>
      </w:r>
    </w:p>
    <w:p w14:paraId="6E61F401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 xml:space="preserve">Banca Examinadora – Universidade </w:t>
      </w:r>
    </w:p>
    <w:p w14:paraId="3EDAC52C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9CAF7BB" w14:textId="77777777" w:rsidR="00F643A1" w:rsidRPr="00704B3A" w:rsidRDefault="00F643A1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2A8EBD77" w14:textId="77777777" w:rsidR="00E5339E" w:rsidRPr="00704B3A" w:rsidRDefault="00E5339E" w:rsidP="001375EA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10753B9" w14:textId="77777777" w:rsidR="00F643A1" w:rsidRPr="00704B3A" w:rsidRDefault="00F643A1" w:rsidP="00F643A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123C3B6" w14:textId="77777777" w:rsidR="00F643A1" w:rsidRPr="00704B3A" w:rsidRDefault="00F643A1" w:rsidP="00E5339E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04B3A">
        <w:rPr>
          <w:rFonts w:ascii="Arial" w:eastAsia="Arial" w:hAnsi="Arial" w:cs="Arial"/>
          <w:sz w:val="24"/>
          <w:szCs w:val="24"/>
        </w:rPr>
        <w:t xml:space="preserve">Novo Hamburgo, </w:t>
      </w:r>
      <w:r w:rsidR="00E5339E" w:rsidRPr="00704B3A">
        <w:rPr>
          <w:rFonts w:ascii="Arial" w:eastAsia="Arial" w:hAnsi="Arial" w:cs="Arial"/>
          <w:sz w:val="24"/>
          <w:szCs w:val="24"/>
        </w:rPr>
        <w:t>mês de 20XX</w:t>
      </w:r>
      <w:r w:rsidRPr="00704B3A">
        <w:rPr>
          <w:rFonts w:ascii="Arial" w:eastAsia="Arial" w:hAnsi="Arial" w:cs="Arial"/>
          <w:sz w:val="24"/>
          <w:szCs w:val="24"/>
        </w:rPr>
        <w:t>.</w:t>
      </w:r>
    </w:p>
    <w:p w14:paraId="6417FF59" w14:textId="77777777" w:rsidR="00D324E7" w:rsidRPr="00704B3A" w:rsidRDefault="00F643A1" w:rsidP="00D324E7">
      <w:pPr>
        <w:jc w:val="center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br w:type="page"/>
      </w:r>
      <w:r w:rsidR="00F459B2" w:rsidRPr="00704B3A">
        <w:rPr>
          <w:rFonts w:ascii="Arial" w:hAnsi="Arial" w:cs="Arial"/>
          <w:b/>
          <w:sz w:val="24"/>
          <w:szCs w:val="24"/>
        </w:rPr>
        <w:lastRenderedPageBreak/>
        <w:t>F</w:t>
      </w:r>
      <w:r w:rsidR="007F1E9C" w:rsidRPr="00704B3A">
        <w:rPr>
          <w:rFonts w:ascii="Arial" w:hAnsi="Arial" w:cs="Arial"/>
          <w:b/>
          <w:sz w:val="24"/>
          <w:szCs w:val="24"/>
        </w:rPr>
        <w:t>ICHA CATALOGRÁFICA</w:t>
      </w:r>
      <w:r w:rsidR="00F459B2" w:rsidRPr="00704B3A">
        <w:rPr>
          <w:rFonts w:ascii="Arial" w:hAnsi="Arial" w:cs="Arial"/>
          <w:sz w:val="24"/>
          <w:szCs w:val="24"/>
        </w:rPr>
        <w:t xml:space="preserve"> </w:t>
      </w:r>
    </w:p>
    <w:p w14:paraId="07ABD832" w14:textId="77777777" w:rsidR="00F459B2" w:rsidRPr="00704B3A" w:rsidRDefault="00D324E7" w:rsidP="004C1AD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Elemento o</w:t>
      </w:r>
      <w:r w:rsidR="00366D24" w:rsidRPr="00704B3A">
        <w:rPr>
          <w:rFonts w:ascii="Arial" w:hAnsi="Arial" w:cs="Arial"/>
          <w:sz w:val="24"/>
          <w:szCs w:val="24"/>
        </w:rPr>
        <w:t>brigatóri</w:t>
      </w:r>
      <w:r w:rsidRPr="00704B3A">
        <w:rPr>
          <w:rFonts w:ascii="Arial" w:hAnsi="Arial" w:cs="Arial"/>
          <w:sz w:val="24"/>
          <w:szCs w:val="24"/>
        </w:rPr>
        <w:t>o</w:t>
      </w:r>
      <w:r w:rsidR="00366D24" w:rsidRPr="00704B3A">
        <w:rPr>
          <w:rFonts w:ascii="Arial" w:hAnsi="Arial" w:cs="Arial"/>
          <w:sz w:val="24"/>
          <w:szCs w:val="24"/>
        </w:rPr>
        <w:t xml:space="preserve"> para a versão final da dissertação a ser entregue no momento da </w:t>
      </w:r>
      <w:r w:rsidRPr="00704B3A">
        <w:rPr>
          <w:rFonts w:ascii="Arial" w:hAnsi="Arial" w:cs="Arial"/>
          <w:sz w:val="24"/>
          <w:szCs w:val="24"/>
        </w:rPr>
        <w:t xml:space="preserve">sua </w:t>
      </w:r>
      <w:r w:rsidR="00366D24" w:rsidRPr="00704B3A">
        <w:rPr>
          <w:rFonts w:ascii="Arial" w:hAnsi="Arial" w:cs="Arial"/>
          <w:sz w:val="24"/>
          <w:szCs w:val="24"/>
        </w:rPr>
        <w:t>homologação</w:t>
      </w:r>
      <w:r w:rsidRPr="00704B3A">
        <w:rPr>
          <w:rFonts w:ascii="Arial" w:hAnsi="Arial" w:cs="Arial"/>
          <w:sz w:val="24"/>
          <w:szCs w:val="24"/>
        </w:rPr>
        <w:t>.</w:t>
      </w:r>
      <w:r w:rsidR="00366D24" w:rsidRPr="00704B3A">
        <w:rPr>
          <w:rFonts w:ascii="Arial" w:hAnsi="Arial" w:cs="Arial"/>
          <w:sz w:val="24"/>
          <w:szCs w:val="24"/>
        </w:rPr>
        <w:t xml:space="preserve"> </w:t>
      </w:r>
    </w:p>
    <w:p w14:paraId="6691A7FD" w14:textId="77777777" w:rsidR="00F459B2" w:rsidRPr="00704B3A" w:rsidRDefault="00F459B2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br w:type="page"/>
      </w:r>
    </w:p>
    <w:p w14:paraId="7CE68D17" w14:textId="77777777" w:rsidR="00F14D06" w:rsidRPr="00704B3A" w:rsidRDefault="00F14D06" w:rsidP="00F459B2">
      <w:pPr>
        <w:pStyle w:val="Default"/>
        <w:spacing w:line="360" w:lineRule="auto"/>
        <w:jc w:val="both"/>
      </w:pPr>
    </w:p>
    <w:p w14:paraId="33BFB90C" w14:textId="77777777" w:rsidR="00F459B2" w:rsidRPr="00704B3A" w:rsidRDefault="00376D9C" w:rsidP="00376D9C">
      <w:pPr>
        <w:pStyle w:val="Default"/>
        <w:spacing w:line="360" w:lineRule="auto"/>
        <w:jc w:val="center"/>
        <w:rPr>
          <w:b/>
        </w:rPr>
      </w:pPr>
      <w:r w:rsidRPr="00704B3A">
        <w:rPr>
          <w:b/>
        </w:rPr>
        <w:t>DEDICATÓRIA</w:t>
      </w:r>
    </w:p>
    <w:p w14:paraId="5D2AC76A" w14:textId="77777777" w:rsidR="00376D9C" w:rsidRPr="00704B3A" w:rsidRDefault="00376D9C" w:rsidP="00376D9C">
      <w:pPr>
        <w:pStyle w:val="Default"/>
        <w:spacing w:line="360" w:lineRule="auto"/>
        <w:jc w:val="center"/>
        <w:rPr>
          <w:b/>
        </w:rPr>
      </w:pPr>
    </w:p>
    <w:p w14:paraId="4D312757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71BF1BC7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4B99A611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6084AEEB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5D3757EB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2F34B773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146E91E5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70DFACDE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4FF7C712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6F9CD248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6E3BFEB4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0EA7249F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3D34AA86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287EAA74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1E5DDA77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1192D529" w14:textId="77777777" w:rsidR="003A694B" w:rsidRPr="00704B3A" w:rsidRDefault="003A694B" w:rsidP="003A694B">
      <w:pPr>
        <w:ind w:left="2835"/>
        <w:jc w:val="both"/>
        <w:rPr>
          <w:rFonts w:ascii="Arial" w:hAnsi="Arial" w:cs="Arial"/>
          <w:sz w:val="24"/>
          <w:szCs w:val="24"/>
        </w:rPr>
      </w:pPr>
    </w:p>
    <w:p w14:paraId="490835C6" w14:textId="77777777" w:rsidR="00F459B2" w:rsidRPr="00704B3A" w:rsidRDefault="00376D9C" w:rsidP="003A694B">
      <w:pPr>
        <w:ind w:left="2835"/>
        <w:jc w:val="both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 xml:space="preserve">Essa folha é opcional; caso o pesquisador a queira utilizar, deverá dispor o texto na parte inferior da página, respeitando a margem de 2 cm da borda direita e 8 cm da borda esquerda da página. </w:t>
      </w:r>
      <w:r w:rsidR="00F459B2" w:rsidRPr="00704B3A">
        <w:rPr>
          <w:rFonts w:ascii="Arial" w:hAnsi="Arial" w:cs="Arial"/>
          <w:b/>
          <w:bCs/>
          <w:sz w:val="24"/>
          <w:szCs w:val="24"/>
        </w:rPr>
        <w:br w:type="page"/>
      </w:r>
    </w:p>
    <w:p w14:paraId="5B03C964" w14:textId="77777777" w:rsidR="003A0459" w:rsidRPr="00704B3A" w:rsidRDefault="00D236C0" w:rsidP="0005783C">
      <w:pPr>
        <w:jc w:val="center"/>
        <w:rPr>
          <w:rFonts w:ascii="Arial" w:hAnsi="Arial" w:cs="Arial"/>
          <w:b/>
          <w:sz w:val="24"/>
          <w:szCs w:val="24"/>
        </w:rPr>
      </w:pPr>
      <w:r w:rsidRPr="00704B3A">
        <w:rPr>
          <w:rFonts w:ascii="Arial" w:hAnsi="Arial" w:cs="Arial"/>
          <w:b/>
          <w:sz w:val="24"/>
          <w:szCs w:val="24"/>
        </w:rPr>
        <w:lastRenderedPageBreak/>
        <w:t>AGRADECIMENTO</w:t>
      </w:r>
    </w:p>
    <w:p w14:paraId="3B51E0B6" w14:textId="77777777" w:rsidR="0005783C" w:rsidRPr="00704B3A" w:rsidRDefault="0005783C" w:rsidP="0005783C">
      <w:pPr>
        <w:jc w:val="center"/>
        <w:rPr>
          <w:rFonts w:ascii="Arial" w:hAnsi="Arial" w:cs="Arial"/>
          <w:sz w:val="24"/>
          <w:szCs w:val="24"/>
        </w:rPr>
      </w:pPr>
    </w:p>
    <w:p w14:paraId="4F2688B9" w14:textId="77777777" w:rsidR="0005783C" w:rsidRPr="00704B3A" w:rsidRDefault="0005783C" w:rsidP="001375E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Elemento opcional, colocado após a dedicatória.</w:t>
      </w:r>
    </w:p>
    <w:p w14:paraId="1457FC8C" w14:textId="77777777" w:rsidR="00F459B2" w:rsidRPr="00704B3A" w:rsidRDefault="00F459B2" w:rsidP="001375E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br w:type="page"/>
      </w:r>
    </w:p>
    <w:p w14:paraId="0E804A73" w14:textId="77777777" w:rsidR="00CB7928" w:rsidRPr="00704B3A" w:rsidRDefault="00CB7928" w:rsidP="001375E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04B3A">
        <w:rPr>
          <w:rFonts w:ascii="Arial" w:hAnsi="Arial" w:cs="Arial"/>
          <w:b/>
          <w:sz w:val="24"/>
          <w:szCs w:val="24"/>
        </w:rPr>
        <w:lastRenderedPageBreak/>
        <w:t>EPÍGRAFE</w:t>
      </w:r>
    </w:p>
    <w:p w14:paraId="6AB4CB1B" w14:textId="77777777" w:rsidR="00CB7928" w:rsidRPr="00704B3A" w:rsidRDefault="00CB7928" w:rsidP="001375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E0C6E4" w14:textId="77777777" w:rsidR="00CB7928" w:rsidRPr="00704B3A" w:rsidRDefault="00CB7928" w:rsidP="001375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 xml:space="preserve">Elemento opcional, inserido após os agradecimentos; o autor apresenta uma citação, seguida de indicação de autoria, relacionada com a matéria tratada no corpo do trabalho. Podem constar epígrafes nas folhas de abertura das seções primárias. </w:t>
      </w:r>
      <w:r w:rsidRPr="00704B3A">
        <w:rPr>
          <w:rFonts w:ascii="Arial" w:hAnsi="Arial" w:cs="Arial"/>
          <w:sz w:val="24"/>
          <w:szCs w:val="24"/>
        </w:rPr>
        <w:br w:type="page"/>
      </w:r>
    </w:p>
    <w:p w14:paraId="51D2E6F6" w14:textId="77777777" w:rsidR="003D4721" w:rsidRPr="00704B3A" w:rsidRDefault="003D4721" w:rsidP="003D47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lastRenderedPageBreak/>
        <w:t>RESUMO GRÁFICO PARA DIVULGAÇÃO CIENTÍFICA</w:t>
      </w:r>
    </w:p>
    <w:p w14:paraId="22F34270" w14:textId="77777777" w:rsidR="003D4721" w:rsidRPr="00704B3A" w:rsidRDefault="003D4721" w:rsidP="003D4721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94878B5" w14:textId="77777777" w:rsidR="003D4721" w:rsidRPr="00704B3A" w:rsidRDefault="003D4721" w:rsidP="003D4721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Um resumo gráfico é uma imagem autoexplicativa que sintetiza a pesquisa realizada. Trata-se de uma única ilustração, concisa e clara, que apresenta as principais conclusões de forma acessível ao público leigo, com o objetivo de popularizar o conhecimento científico.</w:t>
      </w:r>
    </w:p>
    <w:p w14:paraId="1C4BB689" w14:textId="77777777" w:rsidR="003D4721" w:rsidRPr="00704B3A" w:rsidRDefault="003D4721" w:rsidP="003D4721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O resumo gráfico deverá ser acompanhado de legenda com linguagem direta e acessível à população, com até 200 palavras</w:t>
      </w:r>
    </w:p>
    <w:p w14:paraId="1C4A80C1" w14:textId="1FA66623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4DA90150" w14:textId="67A44788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245914B5" w14:textId="087C379A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206DCC3D" w14:textId="2F4109F7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6D281F58" w14:textId="37477246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4AF7B248" w14:textId="1B7F5F9B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008382EC" w14:textId="50424165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18D3993C" w14:textId="08AA5410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0967A54F" w14:textId="683D83B7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1AF2F047" w14:textId="74F8A3BD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01AE8299" w14:textId="1ED4E1A7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67E194BE" w14:textId="54141C08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22844509" w14:textId="475933D9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4426F3E8" w14:textId="2567F096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1F857426" w14:textId="5DC59E7C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015DDC3C" w14:textId="08D68D77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29FDD364" w14:textId="77777777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5DE914E1" w14:textId="77777777" w:rsidR="003D4721" w:rsidRPr="00704B3A" w:rsidRDefault="003D4721" w:rsidP="003C3F61">
      <w:pPr>
        <w:jc w:val="center"/>
        <w:rPr>
          <w:rFonts w:ascii="Arial" w:hAnsi="Arial" w:cs="Arial"/>
          <w:b/>
          <w:sz w:val="24"/>
          <w:szCs w:val="24"/>
        </w:rPr>
      </w:pPr>
    </w:p>
    <w:p w14:paraId="2E3AEAE0" w14:textId="713A1FF6" w:rsidR="003C3F61" w:rsidRPr="00704B3A" w:rsidRDefault="003C3F61" w:rsidP="003C3F61">
      <w:pPr>
        <w:jc w:val="center"/>
        <w:rPr>
          <w:rFonts w:ascii="Arial" w:hAnsi="Arial" w:cs="Arial"/>
          <w:b/>
          <w:sz w:val="24"/>
          <w:szCs w:val="24"/>
        </w:rPr>
      </w:pPr>
      <w:r w:rsidRPr="00704B3A"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2551693F" w14:textId="77777777" w:rsidR="003C3F61" w:rsidRPr="00704B3A" w:rsidRDefault="003C3F61" w:rsidP="009642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Elemento obrigatório, o resumo em língua vernácula deve apresentar, de forma breve, o tema e sua importância, os objetivos, o marco teórico principal, a metodologia e os resultados alcançados, ou seja: os pontos relevantes do texto, fornecendo uma visão rápida e clara do conteúdo e das conclusões do trabalho. O resumo deve ser elaborado de acordo com a NBR 6028, na forma de frases concisas e objetivas (e não enumeração de tópicos), utilizando a terceira pessoa do singular, os verbos na voz ativa e evitando o uso de expressões negativas. O resumo de um trabalho acadêmico deve constituir-se de 150 a 500 palavras, insere-se em uma folha exclusiva, seguido, logo abaixo, das palavras representativas do conteúdo do trabalho, isto é, palavras-chave e/ou descritores. O texto deve ser elaborado em espaço entrelinhas 1,5 e constar em somente um parágrafo</w:t>
      </w:r>
      <w:r w:rsidR="00262E24" w:rsidRPr="00704B3A">
        <w:rPr>
          <w:rFonts w:ascii="Arial" w:hAnsi="Arial" w:cs="Arial"/>
          <w:sz w:val="24"/>
          <w:szCs w:val="24"/>
        </w:rPr>
        <w:t xml:space="preserve"> com alinhamento justificado</w:t>
      </w:r>
      <w:r w:rsidRPr="00704B3A">
        <w:rPr>
          <w:rFonts w:ascii="Arial" w:hAnsi="Arial" w:cs="Arial"/>
          <w:sz w:val="24"/>
          <w:szCs w:val="24"/>
        </w:rPr>
        <w:t>.</w:t>
      </w:r>
    </w:p>
    <w:p w14:paraId="3F3F4F82" w14:textId="77777777" w:rsidR="003C3F61" w:rsidRPr="00704B3A" w:rsidRDefault="003C3F61" w:rsidP="009642BF">
      <w:pPr>
        <w:spacing w:line="360" w:lineRule="auto"/>
        <w:rPr>
          <w:rFonts w:ascii="Arial" w:hAnsi="Arial" w:cs="Arial"/>
          <w:sz w:val="24"/>
          <w:szCs w:val="24"/>
        </w:rPr>
      </w:pPr>
    </w:p>
    <w:p w14:paraId="7AD9FBD9" w14:textId="77777777" w:rsidR="00F459B2" w:rsidRPr="00704B3A" w:rsidRDefault="003C3F61" w:rsidP="009642BF">
      <w:pPr>
        <w:spacing w:line="360" w:lineRule="auto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b/>
          <w:sz w:val="24"/>
          <w:szCs w:val="24"/>
        </w:rPr>
        <w:t xml:space="preserve">Palavras-chave: </w:t>
      </w:r>
      <w:r w:rsidRPr="00704B3A">
        <w:rPr>
          <w:rFonts w:ascii="Arial" w:hAnsi="Arial" w:cs="Arial"/>
          <w:sz w:val="24"/>
          <w:szCs w:val="24"/>
        </w:rPr>
        <w:t>(3 a 5 palavras-chave)</w:t>
      </w:r>
    </w:p>
    <w:p w14:paraId="179FBAEE" w14:textId="77777777" w:rsidR="00F459B2" w:rsidRPr="00704B3A" w:rsidRDefault="00F459B2">
      <w:pPr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br w:type="page"/>
      </w:r>
    </w:p>
    <w:p w14:paraId="65D3031E" w14:textId="77777777" w:rsidR="00A554AC" w:rsidRPr="00704B3A" w:rsidRDefault="00A554AC" w:rsidP="00A554AC">
      <w:pPr>
        <w:jc w:val="center"/>
        <w:rPr>
          <w:rFonts w:ascii="Arial" w:hAnsi="Arial" w:cs="Arial"/>
          <w:b/>
          <w:sz w:val="24"/>
          <w:szCs w:val="24"/>
        </w:rPr>
      </w:pPr>
      <w:r w:rsidRPr="00704B3A">
        <w:rPr>
          <w:rFonts w:ascii="Arial" w:hAnsi="Arial" w:cs="Arial"/>
          <w:b/>
          <w:sz w:val="24"/>
          <w:szCs w:val="24"/>
        </w:rPr>
        <w:lastRenderedPageBreak/>
        <w:t>ABSTRACT</w:t>
      </w:r>
    </w:p>
    <w:p w14:paraId="6B2B7AC0" w14:textId="77777777" w:rsidR="00A554AC" w:rsidRPr="00704B3A" w:rsidRDefault="00A554AC" w:rsidP="00A554AC">
      <w:pPr>
        <w:jc w:val="center"/>
        <w:rPr>
          <w:rFonts w:ascii="Arial" w:hAnsi="Arial" w:cs="Arial"/>
          <w:sz w:val="24"/>
          <w:szCs w:val="24"/>
        </w:rPr>
      </w:pPr>
    </w:p>
    <w:p w14:paraId="7E110451" w14:textId="77777777" w:rsidR="009642BF" w:rsidRPr="00704B3A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14:paraId="6DDF9F45" w14:textId="77777777" w:rsidR="009642BF" w:rsidRPr="00704B3A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14:paraId="36EE000B" w14:textId="77777777" w:rsidR="009642BF" w:rsidRPr="00704B3A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14:paraId="63848813" w14:textId="77777777" w:rsidR="009642BF" w:rsidRPr="00704B3A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14:paraId="6E653830" w14:textId="77777777" w:rsidR="009642BF" w:rsidRPr="00704B3A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14:paraId="3C2969DF" w14:textId="77777777" w:rsidR="009642BF" w:rsidRPr="00704B3A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14:paraId="1BCF6129" w14:textId="77777777" w:rsidR="009642BF" w:rsidRPr="00704B3A" w:rsidRDefault="009642BF" w:rsidP="00A554AC">
      <w:pPr>
        <w:jc w:val="both"/>
        <w:rPr>
          <w:rFonts w:ascii="Arial" w:hAnsi="Arial" w:cs="Arial"/>
          <w:b/>
          <w:sz w:val="24"/>
          <w:szCs w:val="24"/>
        </w:rPr>
      </w:pPr>
    </w:p>
    <w:p w14:paraId="7DCF30DE" w14:textId="77777777" w:rsidR="00F459B2" w:rsidRPr="00704B3A" w:rsidRDefault="00A554AC" w:rsidP="00A554AC">
      <w:pPr>
        <w:jc w:val="both"/>
        <w:rPr>
          <w:rFonts w:ascii="Arial" w:hAnsi="Arial" w:cs="Arial"/>
          <w:b/>
          <w:sz w:val="24"/>
          <w:szCs w:val="24"/>
        </w:rPr>
      </w:pPr>
      <w:r w:rsidRPr="00704B3A">
        <w:rPr>
          <w:rFonts w:ascii="Arial" w:hAnsi="Arial" w:cs="Arial"/>
          <w:b/>
          <w:sz w:val="24"/>
          <w:szCs w:val="24"/>
        </w:rPr>
        <w:t>Key words</w:t>
      </w:r>
    </w:p>
    <w:p w14:paraId="6545EF63" w14:textId="2D8B2EC6" w:rsidR="005A5FC7" w:rsidRPr="00704B3A" w:rsidRDefault="00F459B2">
      <w:pPr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br w:type="page"/>
      </w:r>
    </w:p>
    <w:p w14:paraId="64064569" w14:textId="77777777" w:rsidR="00F459B2" w:rsidRPr="00704B3A" w:rsidRDefault="00F459B2" w:rsidP="005B7F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b/>
          <w:sz w:val="24"/>
          <w:szCs w:val="24"/>
        </w:rPr>
        <w:lastRenderedPageBreak/>
        <w:t>L</w:t>
      </w:r>
      <w:r w:rsidR="000C6BE0" w:rsidRPr="00704B3A">
        <w:rPr>
          <w:rFonts w:ascii="Arial" w:hAnsi="Arial" w:cs="Arial"/>
          <w:b/>
          <w:sz w:val="24"/>
          <w:szCs w:val="24"/>
        </w:rPr>
        <w:t>ISTA DE ABREVIATURAS E SIGLAS</w:t>
      </w:r>
      <w:r w:rsidR="00721F95" w:rsidRPr="00704B3A">
        <w:rPr>
          <w:rFonts w:ascii="Arial" w:hAnsi="Arial" w:cs="Arial"/>
          <w:sz w:val="24"/>
          <w:szCs w:val="24"/>
        </w:rPr>
        <w:t xml:space="preserve"> </w:t>
      </w:r>
    </w:p>
    <w:p w14:paraId="5FA1B8BD" w14:textId="77777777" w:rsidR="00211ADC" w:rsidRPr="00704B3A" w:rsidRDefault="00211ADC" w:rsidP="005B7FF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A392491" w14:textId="77777777" w:rsidR="00353440" w:rsidRPr="00704B3A" w:rsidRDefault="00721F95" w:rsidP="005B7F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Elemento obrigatório que deve ser elaborado com a r</w:t>
      </w:r>
      <w:r w:rsidR="00353440" w:rsidRPr="00704B3A">
        <w:rPr>
          <w:rFonts w:ascii="Arial" w:hAnsi="Arial" w:cs="Arial"/>
          <w:sz w:val="24"/>
          <w:szCs w:val="24"/>
        </w:rPr>
        <w:t>elação alfabética das abreviaturas e das siglas utilizadas no texto, seguidas das palavras ou expressões correspondentes grafadas por extenso</w:t>
      </w:r>
      <w:r w:rsidRPr="00704B3A">
        <w:rPr>
          <w:rFonts w:ascii="Arial" w:hAnsi="Arial" w:cs="Arial"/>
          <w:sz w:val="24"/>
          <w:szCs w:val="24"/>
        </w:rPr>
        <w:t>.</w:t>
      </w:r>
      <w:r w:rsidR="00353440" w:rsidRPr="00704B3A">
        <w:rPr>
          <w:rFonts w:ascii="Arial" w:hAnsi="Arial" w:cs="Arial"/>
          <w:sz w:val="24"/>
          <w:szCs w:val="24"/>
        </w:rPr>
        <w:br w:type="page"/>
      </w:r>
    </w:p>
    <w:p w14:paraId="5D3CBCD2" w14:textId="77777777" w:rsidR="00F459B2" w:rsidRPr="00704B3A" w:rsidRDefault="00F459B2" w:rsidP="00F459B2">
      <w:pPr>
        <w:pStyle w:val="Default"/>
        <w:spacing w:line="360" w:lineRule="auto"/>
        <w:jc w:val="center"/>
        <w:rPr>
          <w:b/>
        </w:rPr>
      </w:pPr>
      <w:r w:rsidRPr="00704B3A">
        <w:rPr>
          <w:b/>
        </w:rPr>
        <w:lastRenderedPageBreak/>
        <w:t>SUMÁRIO</w:t>
      </w:r>
    </w:p>
    <w:p w14:paraId="7E249E93" w14:textId="77777777" w:rsidR="00F459B2" w:rsidRPr="00704B3A" w:rsidRDefault="00F459B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68"/>
        <w:gridCol w:w="644"/>
      </w:tblGrid>
      <w:tr w:rsidR="003D4721" w:rsidRPr="00704B3A" w14:paraId="104AB729" w14:textId="77777777" w:rsidTr="00267053">
        <w:tc>
          <w:tcPr>
            <w:tcW w:w="8568" w:type="dxa"/>
          </w:tcPr>
          <w:p w14:paraId="2C94F915" w14:textId="0570AFF3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04B3A">
              <w:rPr>
                <w:rFonts w:ascii="Arial" w:hAnsi="Arial" w:cs="Arial"/>
                <w:b/>
              </w:rPr>
              <w:t xml:space="preserve">1 APRESENTAÇÃO GERAL </w:t>
            </w:r>
            <w:r w:rsidRPr="00704B3A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  <w:tc>
          <w:tcPr>
            <w:tcW w:w="644" w:type="dxa"/>
          </w:tcPr>
          <w:p w14:paraId="6A245E83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47B46AA3" w14:textId="77777777" w:rsidTr="00267053">
        <w:tc>
          <w:tcPr>
            <w:tcW w:w="8568" w:type="dxa"/>
          </w:tcPr>
          <w:p w14:paraId="2FC665B7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14:paraId="6938EBA1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5D6AFB76" w14:textId="77777777" w:rsidTr="00267053">
        <w:tc>
          <w:tcPr>
            <w:tcW w:w="8568" w:type="dxa"/>
          </w:tcPr>
          <w:p w14:paraId="5DE468E2" w14:textId="4F3ABF6E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04B3A">
              <w:rPr>
                <w:rFonts w:ascii="Arial" w:hAnsi="Arial" w:cs="Arial"/>
                <w:b/>
              </w:rPr>
              <w:t xml:space="preserve">2 INTRODUÇÃO GERAL </w:t>
            </w:r>
            <w:r w:rsidRPr="00704B3A">
              <w:rPr>
                <w:rFonts w:ascii="Arial" w:hAnsi="Arial" w:cs="Arial"/>
              </w:rPr>
              <w:t>....................................................................................</w:t>
            </w:r>
          </w:p>
        </w:tc>
        <w:tc>
          <w:tcPr>
            <w:tcW w:w="644" w:type="dxa"/>
          </w:tcPr>
          <w:p w14:paraId="1E988D21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1382CA66" w14:textId="77777777" w:rsidTr="00267053">
        <w:tc>
          <w:tcPr>
            <w:tcW w:w="8568" w:type="dxa"/>
          </w:tcPr>
          <w:p w14:paraId="6C3DBADA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14:paraId="173626FF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1834EDA5" w14:textId="77777777" w:rsidTr="00267053">
        <w:tc>
          <w:tcPr>
            <w:tcW w:w="8568" w:type="dxa"/>
          </w:tcPr>
          <w:p w14:paraId="1B9B62A7" w14:textId="64F33DE0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04B3A">
              <w:rPr>
                <w:rFonts w:ascii="Arial" w:hAnsi="Arial" w:cs="Arial"/>
                <w:b/>
              </w:rPr>
              <w:t xml:space="preserve">3 OBJETIVOS </w:t>
            </w:r>
            <w:r w:rsidRPr="00704B3A"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</w:tc>
        <w:tc>
          <w:tcPr>
            <w:tcW w:w="644" w:type="dxa"/>
          </w:tcPr>
          <w:p w14:paraId="332471F7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5C06B8C4" w14:textId="77777777" w:rsidTr="00267053">
        <w:tc>
          <w:tcPr>
            <w:tcW w:w="8568" w:type="dxa"/>
          </w:tcPr>
          <w:p w14:paraId="418D8F69" w14:textId="3B64564C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04B3A">
              <w:rPr>
                <w:rFonts w:ascii="Arial" w:hAnsi="Arial" w:cs="Arial"/>
              </w:rPr>
              <w:t>3.1</w:t>
            </w:r>
            <w:r w:rsidRPr="00704B3A">
              <w:rPr>
                <w:rFonts w:ascii="Arial" w:hAnsi="Arial" w:cs="Arial"/>
                <w:b/>
              </w:rPr>
              <w:t xml:space="preserve"> </w:t>
            </w:r>
            <w:r w:rsidRPr="00704B3A">
              <w:rPr>
                <w:rFonts w:ascii="Arial" w:hAnsi="Arial" w:cs="Arial"/>
              </w:rPr>
              <w:t>OBJETIVO GERAL ........................................................................................</w:t>
            </w:r>
          </w:p>
        </w:tc>
        <w:tc>
          <w:tcPr>
            <w:tcW w:w="644" w:type="dxa"/>
          </w:tcPr>
          <w:p w14:paraId="6EC37905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6207C0BA" w14:textId="77777777" w:rsidTr="00267053">
        <w:tc>
          <w:tcPr>
            <w:tcW w:w="8568" w:type="dxa"/>
          </w:tcPr>
          <w:p w14:paraId="08EB0C1A" w14:textId="68F836B3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04B3A">
              <w:rPr>
                <w:rFonts w:ascii="Arial" w:hAnsi="Arial" w:cs="Arial"/>
              </w:rPr>
              <w:t>3.2</w:t>
            </w:r>
            <w:r w:rsidRPr="00704B3A">
              <w:rPr>
                <w:rFonts w:ascii="Arial" w:hAnsi="Arial" w:cs="Arial"/>
                <w:b/>
              </w:rPr>
              <w:t xml:space="preserve"> </w:t>
            </w:r>
            <w:r w:rsidRPr="00704B3A">
              <w:rPr>
                <w:rFonts w:ascii="Arial" w:hAnsi="Arial" w:cs="Arial"/>
              </w:rPr>
              <w:t>OBJETIVOS ESPECÍFICOS .........................................................................</w:t>
            </w:r>
          </w:p>
        </w:tc>
        <w:tc>
          <w:tcPr>
            <w:tcW w:w="644" w:type="dxa"/>
          </w:tcPr>
          <w:p w14:paraId="3C3BED34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759B905C" w14:textId="77777777" w:rsidTr="00267053">
        <w:tc>
          <w:tcPr>
            <w:tcW w:w="8568" w:type="dxa"/>
          </w:tcPr>
          <w:p w14:paraId="5E797B6E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14:paraId="75811F52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5A2465A1" w14:textId="77777777" w:rsidTr="00267053">
        <w:tc>
          <w:tcPr>
            <w:tcW w:w="8568" w:type="dxa"/>
          </w:tcPr>
          <w:p w14:paraId="6BFE1820" w14:textId="5571E3AF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04B3A">
              <w:rPr>
                <w:rFonts w:ascii="Arial" w:hAnsi="Arial" w:cs="Arial"/>
                <w:b/>
              </w:rPr>
              <w:t xml:space="preserve">4 CAPÍTULOS </w:t>
            </w:r>
            <w:r w:rsidRPr="00704B3A">
              <w:rPr>
                <w:rFonts w:ascii="Arial" w:hAnsi="Arial" w:cs="Arial"/>
              </w:rPr>
              <w:t>.....................................................................................................</w:t>
            </w:r>
          </w:p>
        </w:tc>
        <w:tc>
          <w:tcPr>
            <w:tcW w:w="644" w:type="dxa"/>
          </w:tcPr>
          <w:p w14:paraId="0DF06376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5F1B1B92" w14:textId="77777777" w:rsidTr="00267053">
        <w:tc>
          <w:tcPr>
            <w:tcW w:w="8568" w:type="dxa"/>
          </w:tcPr>
          <w:p w14:paraId="415BC16E" w14:textId="4EACA476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04B3A">
              <w:rPr>
                <w:rFonts w:ascii="Arial" w:hAnsi="Arial" w:cs="Arial"/>
              </w:rPr>
              <w:t>4.1 CAPÍTULO1 ...................................................................................................</w:t>
            </w:r>
          </w:p>
        </w:tc>
        <w:tc>
          <w:tcPr>
            <w:tcW w:w="644" w:type="dxa"/>
          </w:tcPr>
          <w:p w14:paraId="78188109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65FA5B2B" w14:textId="77777777" w:rsidTr="00267053">
        <w:tc>
          <w:tcPr>
            <w:tcW w:w="8568" w:type="dxa"/>
          </w:tcPr>
          <w:p w14:paraId="2DFDA00F" w14:textId="159FAB74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04B3A">
              <w:rPr>
                <w:rFonts w:ascii="Arial" w:hAnsi="Arial" w:cs="Arial"/>
              </w:rPr>
              <w:t>4.2 CAPÍTULO 2 ..................................................................................................</w:t>
            </w:r>
          </w:p>
        </w:tc>
        <w:tc>
          <w:tcPr>
            <w:tcW w:w="644" w:type="dxa"/>
          </w:tcPr>
          <w:p w14:paraId="75F22820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1EC79C81" w14:textId="77777777" w:rsidTr="00267053">
        <w:tc>
          <w:tcPr>
            <w:tcW w:w="8568" w:type="dxa"/>
          </w:tcPr>
          <w:p w14:paraId="50887116" w14:textId="5D1FBF52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04B3A">
              <w:rPr>
                <w:rFonts w:ascii="Arial" w:hAnsi="Arial" w:cs="Arial"/>
              </w:rPr>
              <w:t>4.3 CAPÍTULO 3..................................................................................................</w:t>
            </w:r>
          </w:p>
        </w:tc>
        <w:tc>
          <w:tcPr>
            <w:tcW w:w="644" w:type="dxa"/>
          </w:tcPr>
          <w:p w14:paraId="1D674B7C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68DD4A11" w14:textId="77777777" w:rsidTr="00267053">
        <w:tc>
          <w:tcPr>
            <w:tcW w:w="8568" w:type="dxa"/>
          </w:tcPr>
          <w:p w14:paraId="6ACBCD23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14:paraId="2789B479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1E089FC9" w14:textId="77777777" w:rsidTr="00267053">
        <w:tc>
          <w:tcPr>
            <w:tcW w:w="8568" w:type="dxa"/>
          </w:tcPr>
          <w:p w14:paraId="0C6F4C4A" w14:textId="3CADC891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04B3A">
              <w:rPr>
                <w:rFonts w:ascii="Arial" w:hAnsi="Arial" w:cs="Arial"/>
                <w:b/>
              </w:rPr>
              <w:t>5 CONSIDERAÇÕES FINAIS</w:t>
            </w:r>
            <w:r w:rsidRPr="00704B3A">
              <w:rPr>
                <w:rFonts w:ascii="Arial" w:hAnsi="Arial" w:cs="Arial"/>
              </w:rPr>
              <w:t>.............................................................................</w:t>
            </w:r>
          </w:p>
        </w:tc>
        <w:tc>
          <w:tcPr>
            <w:tcW w:w="644" w:type="dxa"/>
          </w:tcPr>
          <w:p w14:paraId="24CE6BC1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2A6C9DD2" w14:textId="77777777" w:rsidTr="00267053">
        <w:tc>
          <w:tcPr>
            <w:tcW w:w="8568" w:type="dxa"/>
          </w:tcPr>
          <w:p w14:paraId="63A1503A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14:paraId="3E8FB702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6828F2EB" w14:textId="77777777" w:rsidTr="00267053">
        <w:tc>
          <w:tcPr>
            <w:tcW w:w="8568" w:type="dxa"/>
          </w:tcPr>
          <w:p w14:paraId="5A21014B" w14:textId="3365115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04B3A">
              <w:rPr>
                <w:rFonts w:ascii="Arial" w:hAnsi="Arial" w:cs="Arial"/>
                <w:b/>
              </w:rPr>
              <w:t>6 IMPACTO</w:t>
            </w:r>
            <w:r w:rsidRPr="00704B3A">
              <w:rPr>
                <w:rFonts w:ascii="Arial" w:hAnsi="Arial" w:cs="Arial"/>
              </w:rPr>
              <w:t>......................</w:t>
            </w:r>
            <w:r w:rsidR="000E6C0C" w:rsidRPr="00704B3A">
              <w:rPr>
                <w:rFonts w:ascii="Arial" w:hAnsi="Arial" w:cs="Arial"/>
              </w:rPr>
              <w:t>............................</w:t>
            </w:r>
            <w:r w:rsidRPr="00704B3A">
              <w:rPr>
                <w:rFonts w:ascii="Arial" w:hAnsi="Arial" w:cs="Arial"/>
              </w:rPr>
              <w:t>.......................................................</w:t>
            </w:r>
          </w:p>
        </w:tc>
        <w:tc>
          <w:tcPr>
            <w:tcW w:w="644" w:type="dxa"/>
          </w:tcPr>
          <w:p w14:paraId="3F3B7CA1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2EC17660" w14:textId="77777777" w:rsidTr="00267053">
        <w:tc>
          <w:tcPr>
            <w:tcW w:w="8568" w:type="dxa"/>
          </w:tcPr>
          <w:p w14:paraId="4BE69F3C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14:paraId="6977A9FE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16DD996B" w14:textId="77777777" w:rsidTr="00267053">
        <w:tc>
          <w:tcPr>
            <w:tcW w:w="8568" w:type="dxa"/>
          </w:tcPr>
          <w:p w14:paraId="4EE71971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04B3A">
              <w:rPr>
                <w:rFonts w:ascii="Arial" w:hAnsi="Arial" w:cs="Arial"/>
                <w:b/>
              </w:rPr>
              <w:t xml:space="preserve">REFERÊNCIAS </w:t>
            </w:r>
            <w:r w:rsidRPr="00704B3A">
              <w:rPr>
                <w:rFonts w:ascii="Arial" w:hAnsi="Arial" w:cs="Arial"/>
              </w:rPr>
              <w:t>...................................................................................................</w:t>
            </w:r>
          </w:p>
        </w:tc>
        <w:tc>
          <w:tcPr>
            <w:tcW w:w="644" w:type="dxa"/>
          </w:tcPr>
          <w:p w14:paraId="12C7D25B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7185A303" w14:textId="77777777" w:rsidTr="00267053">
        <w:tc>
          <w:tcPr>
            <w:tcW w:w="8568" w:type="dxa"/>
          </w:tcPr>
          <w:p w14:paraId="4E5365BA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14:paraId="707271D3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4EAA00B6" w14:textId="77777777" w:rsidTr="00267053">
        <w:tc>
          <w:tcPr>
            <w:tcW w:w="8568" w:type="dxa"/>
          </w:tcPr>
          <w:p w14:paraId="2ECB9191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  <w:r w:rsidRPr="00704B3A">
              <w:rPr>
                <w:rFonts w:ascii="Arial" w:hAnsi="Arial" w:cs="Arial"/>
                <w:b/>
              </w:rPr>
              <w:t xml:space="preserve">APENDICES </w:t>
            </w:r>
            <w:r w:rsidRPr="00704B3A">
              <w:rPr>
                <w:rFonts w:ascii="Arial" w:hAnsi="Arial" w:cs="Arial"/>
              </w:rPr>
              <w:t>........................................................................................................</w:t>
            </w:r>
          </w:p>
        </w:tc>
        <w:tc>
          <w:tcPr>
            <w:tcW w:w="644" w:type="dxa"/>
          </w:tcPr>
          <w:p w14:paraId="529C3BAB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3DC048D5" w14:textId="77777777" w:rsidTr="00267053">
        <w:tc>
          <w:tcPr>
            <w:tcW w:w="8568" w:type="dxa"/>
          </w:tcPr>
          <w:p w14:paraId="6AEA2E0A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14:paraId="34F5335D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3D4721" w:rsidRPr="00704B3A" w14:paraId="66CB39A3" w14:textId="77777777" w:rsidTr="00267053">
        <w:tc>
          <w:tcPr>
            <w:tcW w:w="8568" w:type="dxa"/>
          </w:tcPr>
          <w:p w14:paraId="14B6E940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  <w:r w:rsidRPr="00704B3A">
              <w:rPr>
                <w:rFonts w:ascii="Arial" w:hAnsi="Arial" w:cs="Arial"/>
                <w:b/>
              </w:rPr>
              <w:t>ANEXOS</w:t>
            </w:r>
            <w:r w:rsidRPr="00704B3A">
              <w:rPr>
                <w:rFonts w:ascii="Arial" w:hAnsi="Arial" w:cs="Arial"/>
              </w:rPr>
              <w:t>...............................................................................................................</w:t>
            </w:r>
          </w:p>
        </w:tc>
        <w:tc>
          <w:tcPr>
            <w:tcW w:w="644" w:type="dxa"/>
          </w:tcPr>
          <w:p w14:paraId="481EF5DF" w14:textId="77777777" w:rsidR="003D4721" w:rsidRPr="00704B3A" w:rsidRDefault="003D4721" w:rsidP="003D4721">
            <w:pPr>
              <w:pStyle w:val="Corpodetexto"/>
              <w:tabs>
                <w:tab w:val="left" w:pos="6480"/>
              </w:tabs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D6F02F3" w14:textId="77777777" w:rsidR="0040378F" w:rsidRPr="00704B3A" w:rsidRDefault="0040378F" w:rsidP="0040378F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br w:type="page"/>
      </w:r>
    </w:p>
    <w:p w14:paraId="46D0EADC" w14:textId="77777777" w:rsidR="00D324E7" w:rsidRPr="00704B3A" w:rsidRDefault="004C1AD7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lastRenderedPageBreak/>
        <w:t>1</w:t>
      </w:r>
      <w:r w:rsidR="00D324E7" w:rsidRPr="00704B3A">
        <w:rPr>
          <w:rFonts w:ascii="Arial" w:hAnsi="Arial" w:cs="Arial"/>
          <w:b/>
          <w:bCs/>
          <w:sz w:val="24"/>
          <w:szCs w:val="24"/>
        </w:rPr>
        <w:t xml:space="preserve"> APRESENTAÇÃO GERAL</w:t>
      </w:r>
    </w:p>
    <w:p w14:paraId="57CED7CE" w14:textId="77777777" w:rsidR="00D324E7" w:rsidRPr="00704B3A" w:rsidRDefault="00D324E7" w:rsidP="00262E24">
      <w:pPr>
        <w:pStyle w:val="Default"/>
        <w:spacing w:line="360" w:lineRule="auto"/>
        <w:jc w:val="both"/>
        <w:rPr>
          <w:bCs/>
          <w:color w:val="auto"/>
        </w:rPr>
      </w:pPr>
      <w:r w:rsidRPr="00704B3A">
        <w:rPr>
          <w:bCs/>
          <w:color w:val="auto"/>
        </w:rPr>
        <w:t>A apresentação geral deve descrever como será a</w:t>
      </w:r>
      <w:r w:rsidR="004C1AD7" w:rsidRPr="00704B3A">
        <w:rPr>
          <w:bCs/>
          <w:color w:val="auto"/>
        </w:rPr>
        <w:t xml:space="preserve"> apresentação geral d</w:t>
      </w:r>
      <w:r w:rsidRPr="00704B3A">
        <w:rPr>
          <w:bCs/>
          <w:color w:val="auto"/>
        </w:rPr>
        <w:t>a dissertaç</w:t>
      </w:r>
      <w:r w:rsidR="004C1AD7" w:rsidRPr="00704B3A">
        <w:rPr>
          <w:bCs/>
          <w:color w:val="auto"/>
        </w:rPr>
        <w:t xml:space="preserve">ão. Ainda, deve apresentar uma lista </w:t>
      </w:r>
      <w:r w:rsidR="00692E03" w:rsidRPr="00704B3A">
        <w:rPr>
          <w:bCs/>
          <w:color w:val="auto"/>
        </w:rPr>
        <w:t xml:space="preserve">com título, autores e nome da publicação </w:t>
      </w:r>
      <w:r w:rsidR="004C1AD7" w:rsidRPr="00704B3A">
        <w:rPr>
          <w:bCs/>
          <w:color w:val="auto"/>
        </w:rPr>
        <w:t xml:space="preserve">de todas as </w:t>
      </w:r>
      <w:r w:rsidR="00692E03" w:rsidRPr="00704B3A">
        <w:rPr>
          <w:bCs/>
          <w:color w:val="auto"/>
        </w:rPr>
        <w:t>produções científicas</w:t>
      </w:r>
      <w:r w:rsidR="00512057" w:rsidRPr="00704B3A">
        <w:rPr>
          <w:bCs/>
          <w:color w:val="auto"/>
        </w:rPr>
        <w:t xml:space="preserve"> (resumo</w:t>
      </w:r>
      <w:r w:rsidR="005248CC" w:rsidRPr="00704B3A">
        <w:rPr>
          <w:bCs/>
          <w:color w:val="auto"/>
        </w:rPr>
        <w:t>s, resumos expandidos e artigos</w:t>
      </w:r>
      <w:r w:rsidR="00512057" w:rsidRPr="00704B3A">
        <w:rPr>
          <w:bCs/>
          <w:color w:val="auto"/>
        </w:rPr>
        <w:t>)</w:t>
      </w:r>
      <w:r w:rsidR="004C1AD7" w:rsidRPr="00704B3A">
        <w:rPr>
          <w:bCs/>
          <w:color w:val="auto"/>
        </w:rPr>
        <w:t xml:space="preserve"> feitas pelo aluno no desenvolvimento da dissertação.</w:t>
      </w:r>
      <w:r w:rsidR="004C1AD7" w:rsidRPr="00704B3A">
        <w:rPr>
          <w:color w:val="auto"/>
        </w:rPr>
        <w:t xml:space="preserve"> </w:t>
      </w:r>
    </w:p>
    <w:p w14:paraId="3539EA87" w14:textId="77777777" w:rsidR="004C1AD7" w:rsidRPr="00704B3A" w:rsidRDefault="004C1AD7">
      <w:pPr>
        <w:rPr>
          <w:rFonts w:ascii="Arial" w:hAnsi="Arial" w:cs="Arial"/>
          <w:bCs/>
          <w:sz w:val="24"/>
          <w:szCs w:val="24"/>
        </w:rPr>
      </w:pPr>
      <w:r w:rsidRPr="00704B3A">
        <w:rPr>
          <w:rFonts w:ascii="Arial" w:hAnsi="Arial" w:cs="Arial"/>
          <w:bCs/>
          <w:sz w:val="24"/>
          <w:szCs w:val="24"/>
        </w:rPr>
        <w:br w:type="page"/>
      </w:r>
    </w:p>
    <w:p w14:paraId="09E71E14" w14:textId="77777777" w:rsidR="00F23950" w:rsidRPr="00704B3A" w:rsidRDefault="00D324E7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lastRenderedPageBreak/>
        <w:t>2 I</w:t>
      </w:r>
      <w:r w:rsidR="0040378F" w:rsidRPr="00704B3A">
        <w:rPr>
          <w:rFonts w:ascii="Arial" w:hAnsi="Arial" w:cs="Arial"/>
          <w:b/>
          <w:bCs/>
          <w:sz w:val="24"/>
          <w:szCs w:val="24"/>
        </w:rPr>
        <w:t>NTRODUÇÃO GERAL</w:t>
      </w:r>
    </w:p>
    <w:p w14:paraId="0279A15D" w14:textId="77777777" w:rsidR="00262E24" w:rsidRPr="00704B3A" w:rsidRDefault="00721F95" w:rsidP="00262E24">
      <w:pPr>
        <w:pStyle w:val="Default"/>
        <w:spacing w:line="360" w:lineRule="auto"/>
        <w:jc w:val="both"/>
        <w:rPr>
          <w:color w:val="FF0000"/>
        </w:rPr>
      </w:pPr>
      <w:r w:rsidRPr="00704B3A">
        <w:t xml:space="preserve">A introdução deve contemplar uma introdução geral do problema, com uma breve revisão bibliográfica, justificando a importância do tema estudado e relatando as principais contribuições e achados sobre o assunto. </w:t>
      </w:r>
    </w:p>
    <w:p w14:paraId="0F3013D3" w14:textId="77777777" w:rsidR="00721F95" w:rsidRPr="00704B3A" w:rsidRDefault="00721F95" w:rsidP="00721F95">
      <w:pPr>
        <w:pStyle w:val="Default"/>
        <w:spacing w:line="360" w:lineRule="auto"/>
        <w:jc w:val="both"/>
      </w:pPr>
    </w:p>
    <w:p w14:paraId="4275517B" w14:textId="77777777" w:rsidR="00F23950" w:rsidRPr="00704B3A" w:rsidRDefault="00F23950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br w:type="page"/>
      </w:r>
    </w:p>
    <w:p w14:paraId="29C3C5A2" w14:textId="77777777" w:rsidR="00F23950" w:rsidRPr="00704B3A" w:rsidRDefault="004C1AD7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lastRenderedPageBreak/>
        <w:t>3</w:t>
      </w:r>
      <w:r w:rsidR="00F23950" w:rsidRPr="00704B3A">
        <w:rPr>
          <w:rFonts w:ascii="Arial" w:hAnsi="Arial" w:cs="Arial"/>
          <w:b/>
          <w:bCs/>
          <w:sz w:val="24"/>
          <w:szCs w:val="24"/>
        </w:rPr>
        <w:t xml:space="preserve"> OBJETIVOS</w:t>
      </w:r>
    </w:p>
    <w:p w14:paraId="5681AB8C" w14:textId="77777777" w:rsidR="00F23950" w:rsidRPr="00704B3A" w:rsidRDefault="00F23950">
      <w:pPr>
        <w:rPr>
          <w:rFonts w:ascii="Arial" w:hAnsi="Arial" w:cs="Arial"/>
          <w:b/>
          <w:bCs/>
          <w:sz w:val="24"/>
          <w:szCs w:val="24"/>
        </w:rPr>
      </w:pPr>
    </w:p>
    <w:p w14:paraId="479EEF94" w14:textId="77777777" w:rsidR="00F23950" w:rsidRPr="00704B3A" w:rsidRDefault="004C1AD7">
      <w:pPr>
        <w:rPr>
          <w:rFonts w:ascii="Arial" w:hAnsi="Arial" w:cs="Arial"/>
          <w:bCs/>
          <w:sz w:val="24"/>
          <w:szCs w:val="24"/>
        </w:rPr>
      </w:pPr>
      <w:r w:rsidRPr="00704B3A">
        <w:rPr>
          <w:rFonts w:ascii="Arial" w:hAnsi="Arial" w:cs="Arial"/>
          <w:bCs/>
          <w:sz w:val="24"/>
          <w:szCs w:val="24"/>
        </w:rPr>
        <w:t>3</w:t>
      </w:r>
      <w:r w:rsidR="00F23950" w:rsidRPr="00704B3A">
        <w:rPr>
          <w:rFonts w:ascii="Arial" w:hAnsi="Arial" w:cs="Arial"/>
          <w:bCs/>
          <w:sz w:val="24"/>
          <w:szCs w:val="24"/>
        </w:rPr>
        <w:t>.1 OBJETIVO GERAL</w:t>
      </w:r>
    </w:p>
    <w:p w14:paraId="3759D2D0" w14:textId="77777777" w:rsidR="00F23950" w:rsidRPr="00704B3A" w:rsidRDefault="00F23950">
      <w:pPr>
        <w:rPr>
          <w:rFonts w:ascii="Arial" w:hAnsi="Arial" w:cs="Arial"/>
          <w:bCs/>
          <w:sz w:val="24"/>
          <w:szCs w:val="24"/>
        </w:rPr>
      </w:pPr>
    </w:p>
    <w:p w14:paraId="0BF94B6F" w14:textId="77777777" w:rsidR="00F23950" w:rsidRPr="00704B3A" w:rsidRDefault="004C1AD7">
      <w:pPr>
        <w:rPr>
          <w:rFonts w:ascii="Arial" w:hAnsi="Arial" w:cs="Arial"/>
          <w:bCs/>
          <w:sz w:val="24"/>
          <w:szCs w:val="24"/>
        </w:rPr>
      </w:pPr>
      <w:r w:rsidRPr="00704B3A">
        <w:rPr>
          <w:rFonts w:ascii="Arial" w:hAnsi="Arial" w:cs="Arial"/>
          <w:bCs/>
          <w:sz w:val="24"/>
          <w:szCs w:val="24"/>
        </w:rPr>
        <w:t>3</w:t>
      </w:r>
      <w:r w:rsidR="00F23950" w:rsidRPr="00704B3A">
        <w:rPr>
          <w:rFonts w:ascii="Arial" w:hAnsi="Arial" w:cs="Arial"/>
          <w:bCs/>
          <w:sz w:val="24"/>
          <w:szCs w:val="24"/>
        </w:rPr>
        <w:t>.2 OBJETIVOS ESPECÍFICOS</w:t>
      </w:r>
    </w:p>
    <w:p w14:paraId="75CF9AF1" w14:textId="77777777" w:rsidR="00F23950" w:rsidRPr="00704B3A" w:rsidRDefault="00F23950">
      <w:pPr>
        <w:rPr>
          <w:rFonts w:ascii="Arial" w:hAnsi="Arial" w:cs="Arial"/>
          <w:bCs/>
          <w:sz w:val="24"/>
          <w:szCs w:val="24"/>
        </w:rPr>
      </w:pPr>
    </w:p>
    <w:p w14:paraId="3878038A" w14:textId="77777777" w:rsidR="00F23950" w:rsidRPr="00704B3A" w:rsidRDefault="00F23950">
      <w:pPr>
        <w:rPr>
          <w:rFonts w:ascii="Arial" w:hAnsi="Arial" w:cs="Arial"/>
          <w:bCs/>
          <w:sz w:val="24"/>
          <w:szCs w:val="24"/>
        </w:rPr>
      </w:pPr>
      <w:r w:rsidRPr="00704B3A">
        <w:rPr>
          <w:rFonts w:ascii="Arial" w:hAnsi="Arial" w:cs="Arial"/>
          <w:bCs/>
          <w:sz w:val="24"/>
          <w:szCs w:val="24"/>
        </w:rPr>
        <w:br w:type="page"/>
      </w:r>
    </w:p>
    <w:p w14:paraId="6F2CA5DD" w14:textId="77777777" w:rsidR="00D7401D" w:rsidRPr="00704B3A" w:rsidRDefault="004C1AD7">
      <w:pPr>
        <w:rPr>
          <w:rFonts w:ascii="Arial" w:hAnsi="Arial" w:cs="Arial"/>
          <w:bCs/>
          <w:sz w:val="24"/>
          <w:szCs w:val="24"/>
        </w:rPr>
      </w:pPr>
      <w:r w:rsidRPr="00704B3A">
        <w:rPr>
          <w:rFonts w:ascii="Arial" w:hAnsi="Arial" w:cs="Arial"/>
          <w:bCs/>
          <w:sz w:val="24"/>
          <w:szCs w:val="24"/>
        </w:rPr>
        <w:lastRenderedPageBreak/>
        <w:t>4</w:t>
      </w:r>
      <w:r w:rsidR="00F23950" w:rsidRPr="00704B3A">
        <w:rPr>
          <w:rFonts w:ascii="Arial" w:hAnsi="Arial" w:cs="Arial"/>
          <w:bCs/>
          <w:sz w:val="24"/>
          <w:szCs w:val="24"/>
        </w:rPr>
        <w:t xml:space="preserve"> CAPÍTULOS</w:t>
      </w:r>
    </w:p>
    <w:p w14:paraId="1EE3FC3C" w14:textId="77777777" w:rsidR="00721F95" w:rsidRPr="00704B3A" w:rsidRDefault="00721F95" w:rsidP="00721F95">
      <w:pPr>
        <w:pStyle w:val="Default"/>
        <w:spacing w:line="360" w:lineRule="auto"/>
        <w:jc w:val="both"/>
        <w:rPr>
          <w:color w:val="auto"/>
        </w:rPr>
      </w:pPr>
      <w:r w:rsidRPr="00704B3A">
        <w:rPr>
          <w:color w:val="auto"/>
        </w:rPr>
        <w:t>- Capítulo 1 (ou artigo 1): o artigo deve estar completo, de acordo com as normas da revista a ser escolhida</w:t>
      </w:r>
      <w:r w:rsidR="003E18EE" w:rsidRPr="00704B3A">
        <w:rPr>
          <w:color w:val="auto"/>
        </w:rPr>
        <w:t xml:space="preserve"> (com exceção de figura e tabelas, as quais devem estar inseridas no</w:t>
      </w:r>
      <w:r w:rsidR="00262E24" w:rsidRPr="00704B3A">
        <w:rPr>
          <w:color w:val="auto"/>
        </w:rPr>
        <w:t xml:space="preserve"> texto</w:t>
      </w:r>
      <w:r w:rsidR="00FD3CD9" w:rsidRPr="00704B3A">
        <w:rPr>
          <w:color w:val="auto"/>
        </w:rPr>
        <w:t xml:space="preserve"> e não no final do artigo</w:t>
      </w:r>
      <w:r w:rsidR="00262E24" w:rsidRPr="00704B3A">
        <w:rPr>
          <w:color w:val="auto"/>
        </w:rPr>
        <w:t>)</w:t>
      </w:r>
      <w:r w:rsidRPr="00704B3A">
        <w:rPr>
          <w:color w:val="auto"/>
        </w:rPr>
        <w:t xml:space="preserve">. Como nota de rodapé, citar a revista à qual se pretende enviar o artigo para publicação. A formatação do artigo deve </w:t>
      </w:r>
      <w:r w:rsidR="00FD3CD9" w:rsidRPr="00704B3A">
        <w:rPr>
          <w:color w:val="auto"/>
        </w:rPr>
        <w:t>estar de acordo com as normas da revi</w:t>
      </w:r>
      <w:r w:rsidR="005248CC" w:rsidRPr="00704B3A">
        <w:rPr>
          <w:color w:val="auto"/>
        </w:rPr>
        <w:t>sta a ser escolhida</w:t>
      </w:r>
      <w:r w:rsidR="00FD3CD9" w:rsidRPr="00704B3A">
        <w:rPr>
          <w:color w:val="auto"/>
        </w:rPr>
        <w:t>.</w:t>
      </w:r>
      <w:r w:rsidRPr="00704B3A">
        <w:rPr>
          <w:color w:val="auto"/>
        </w:rPr>
        <w:t xml:space="preserve"> O capítulo 1 é obrigatório. </w:t>
      </w:r>
    </w:p>
    <w:p w14:paraId="2B504178" w14:textId="77777777" w:rsidR="00721F95" w:rsidRPr="00704B3A" w:rsidRDefault="004C1AD7" w:rsidP="00721F95">
      <w:pPr>
        <w:pStyle w:val="Default"/>
        <w:spacing w:line="360" w:lineRule="auto"/>
        <w:jc w:val="both"/>
      </w:pPr>
      <w:r w:rsidRPr="00704B3A">
        <w:t>- Capítulo 2 (ou artigo 2) e subsequentes:</w:t>
      </w:r>
      <w:r w:rsidR="00721F95" w:rsidRPr="00704B3A">
        <w:t xml:space="preserve"> a redação do capítulo 2 deve seguir as orientações referentes ao capítulo 1. </w:t>
      </w:r>
    </w:p>
    <w:p w14:paraId="40EC70DC" w14:textId="77777777" w:rsidR="00FD3CD9" w:rsidRPr="00704B3A" w:rsidRDefault="004C1AD7" w:rsidP="00FD3CD9">
      <w:pPr>
        <w:pStyle w:val="Default"/>
        <w:spacing w:line="360" w:lineRule="auto"/>
        <w:jc w:val="both"/>
        <w:rPr>
          <w:color w:val="FF0000"/>
        </w:rPr>
      </w:pPr>
      <w:r w:rsidRPr="00704B3A">
        <w:t xml:space="preserve">- Resultados adicionais: capítulo opcional </w:t>
      </w:r>
      <w:r w:rsidR="00984F45" w:rsidRPr="00704B3A">
        <w:t>a ser</w:t>
      </w:r>
      <w:r w:rsidRPr="00704B3A">
        <w:t xml:space="preserve"> utilizado para a </w:t>
      </w:r>
      <w:r w:rsidR="00984F45" w:rsidRPr="00704B3A">
        <w:t>descrição de resultados obtidos no desenvolvimento da dissertação e que não foram descritos nos artigos. Deve seguir as normas gerais de formatação e não precisa ser na forma de artigo.</w:t>
      </w:r>
      <w:r w:rsidR="00FD3CD9" w:rsidRPr="00704B3A">
        <w:rPr>
          <w:color w:val="FF0000"/>
        </w:rPr>
        <w:t xml:space="preserve"> </w:t>
      </w:r>
    </w:p>
    <w:p w14:paraId="49B280B6" w14:textId="77777777" w:rsidR="004C1AD7" w:rsidRPr="00704B3A" w:rsidRDefault="004C1AD7" w:rsidP="00721F95">
      <w:pPr>
        <w:pStyle w:val="Default"/>
        <w:spacing w:line="360" w:lineRule="auto"/>
        <w:jc w:val="both"/>
      </w:pPr>
    </w:p>
    <w:p w14:paraId="6000A952" w14:textId="77777777" w:rsidR="00721F95" w:rsidRPr="00704B3A" w:rsidRDefault="00721F95" w:rsidP="00721F95">
      <w:pPr>
        <w:pStyle w:val="Default"/>
        <w:spacing w:line="360" w:lineRule="auto"/>
        <w:jc w:val="both"/>
      </w:pPr>
      <w:r w:rsidRPr="00704B3A">
        <w:t xml:space="preserve">Os capítulos 2 e </w:t>
      </w:r>
      <w:r w:rsidR="004C1AD7" w:rsidRPr="00704B3A">
        <w:t>subsequentes</w:t>
      </w:r>
      <w:r w:rsidRPr="00704B3A">
        <w:t xml:space="preserve"> são opcionais para dissertações. </w:t>
      </w:r>
    </w:p>
    <w:p w14:paraId="146C9B83" w14:textId="77777777" w:rsidR="00D7401D" w:rsidRPr="00704B3A" w:rsidRDefault="00D7401D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br w:type="page"/>
      </w:r>
    </w:p>
    <w:p w14:paraId="1FCF89D5" w14:textId="77E7626E" w:rsidR="003254F1" w:rsidRPr="00704B3A" w:rsidRDefault="003254F1" w:rsidP="003254F1">
      <w:pPr>
        <w:rPr>
          <w:rFonts w:ascii="Arial" w:hAnsi="Arial" w:cs="Arial"/>
          <w:sz w:val="24"/>
          <w:szCs w:val="24"/>
        </w:rPr>
      </w:pPr>
    </w:p>
    <w:p w14:paraId="02B7FCB1" w14:textId="77777777" w:rsidR="003254F1" w:rsidRPr="00704B3A" w:rsidRDefault="003254F1" w:rsidP="003254F1">
      <w:pPr>
        <w:rPr>
          <w:rFonts w:ascii="Arial" w:hAnsi="Arial" w:cs="Arial"/>
          <w:sz w:val="24"/>
          <w:szCs w:val="24"/>
        </w:rPr>
      </w:pPr>
    </w:p>
    <w:p w14:paraId="2596B992" w14:textId="4202DA08" w:rsidR="00F23950" w:rsidRPr="00704B3A" w:rsidRDefault="003254F1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t xml:space="preserve">5. </w:t>
      </w:r>
      <w:r w:rsidR="00527407" w:rsidRPr="00704B3A">
        <w:rPr>
          <w:rFonts w:ascii="Arial" w:hAnsi="Arial" w:cs="Arial"/>
          <w:b/>
          <w:bCs/>
          <w:sz w:val="24"/>
          <w:szCs w:val="24"/>
        </w:rPr>
        <w:t>CONSIDERAÇÕES FINAIS</w:t>
      </w:r>
      <w:r w:rsidRPr="00704B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59ECBC" w14:textId="77777777" w:rsidR="00BA17F8" w:rsidRPr="00704B3A" w:rsidRDefault="00BA17F8">
      <w:pPr>
        <w:rPr>
          <w:rFonts w:ascii="Arial" w:hAnsi="Arial" w:cs="Arial"/>
          <w:bCs/>
          <w:sz w:val="24"/>
          <w:szCs w:val="24"/>
        </w:rPr>
      </w:pPr>
    </w:p>
    <w:p w14:paraId="6EDBA1D7" w14:textId="77777777" w:rsidR="00692E03" w:rsidRPr="00704B3A" w:rsidRDefault="000A1B8B" w:rsidP="00692E03">
      <w:pPr>
        <w:pStyle w:val="Default"/>
        <w:spacing w:line="360" w:lineRule="auto"/>
        <w:jc w:val="both"/>
        <w:rPr>
          <w:color w:val="auto"/>
        </w:rPr>
      </w:pPr>
      <w:r w:rsidRPr="00704B3A">
        <w:rPr>
          <w:color w:val="auto"/>
        </w:rPr>
        <w:t>As considerações finais devem a</w:t>
      </w:r>
      <w:r w:rsidR="00BA17F8" w:rsidRPr="00704B3A">
        <w:rPr>
          <w:color w:val="auto"/>
        </w:rPr>
        <w:t>brange</w:t>
      </w:r>
      <w:r w:rsidRPr="00704B3A">
        <w:rPr>
          <w:color w:val="auto"/>
        </w:rPr>
        <w:t>r</w:t>
      </w:r>
      <w:r w:rsidR="00BA17F8" w:rsidRPr="00704B3A">
        <w:rPr>
          <w:color w:val="auto"/>
        </w:rPr>
        <w:t xml:space="preserve"> as principais </w:t>
      </w:r>
      <w:r w:rsidR="00512057" w:rsidRPr="00704B3A">
        <w:rPr>
          <w:color w:val="auto"/>
        </w:rPr>
        <w:t>conclusões da dissertação</w:t>
      </w:r>
      <w:r w:rsidR="00BA17F8" w:rsidRPr="00704B3A">
        <w:rPr>
          <w:color w:val="auto"/>
        </w:rPr>
        <w:t xml:space="preserve">, integrando os capítulos apresentando </w:t>
      </w:r>
      <w:r w:rsidR="00512057" w:rsidRPr="00704B3A">
        <w:rPr>
          <w:color w:val="auto"/>
        </w:rPr>
        <w:t xml:space="preserve">possíveis falhas e/ou limitações do trabalho bem como </w:t>
      </w:r>
      <w:r w:rsidR="00BA17F8" w:rsidRPr="00704B3A">
        <w:rPr>
          <w:color w:val="auto"/>
        </w:rPr>
        <w:t xml:space="preserve">perspectivas para trabalhos futuros. </w:t>
      </w:r>
    </w:p>
    <w:p w14:paraId="7ADCA21F" w14:textId="77777777" w:rsidR="00BA17F8" w:rsidRPr="00704B3A" w:rsidRDefault="00BA17F8" w:rsidP="00BA17F8">
      <w:pPr>
        <w:pStyle w:val="Default"/>
        <w:spacing w:line="360" w:lineRule="auto"/>
        <w:jc w:val="both"/>
        <w:rPr>
          <w:bCs/>
          <w:color w:val="auto"/>
        </w:rPr>
      </w:pPr>
    </w:p>
    <w:p w14:paraId="4A59865B" w14:textId="199C6123" w:rsidR="00103C64" w:rsidRPr="00704B3A" w:rsidRDefault="00BA17F8" w:rsidP="00103C64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br w:type="page"/>
      </w:r>
      <w:proofErr w:type="gramStart"/>
      <w:r w:rsidR="00103C64" w:rsidRPr="00704B3A">
        <w:rPr>
          <w:rFonts w:ascii="Arial" w:hAnsi="Arial" w:cs="Arial"/>
          <w:b/>
          <w:bCs/>
          <w:sz w:val="24"/>
          <w:szCs w:val="24"/>
        </w:rPr>
        <w:lastRenderedPageBreak/>
        <w:t>5  IMPACTO</w:t>
      </w:r>
      <w:proofErr w:type="gramEnd"/>
      <w:r w:rsidR="00103C64" w:rsidRPr="00704B3A">
        <w:rPr>
          <w:rFonts w:ascii="Arial" w:hAnsi="Arial" w:cs="Arial"/>
          <w:b/>
          <w:bCs/>
          <w:sz w:val="24"/>
          <w:szCs w:val="24"/>
        </w:rPr>
        <w:t xml:space="preserve"> (</w:t>
      </w:r>
      <w:r w:rsidR="000E6C0C" w:rsidRPr="00704B3A">
        <w:rPr>
          <w:rFonts w:ascii="Arial" w:hAnsi="Arial" w:cs="Arial"/>
          <w:b/>
          <w:bCs/>
          <w:sz w:val="24"/>
          <w:szCs w:val="24"/>
        </w:rPr>
        <w:t>SOCIETAL, ECONÔMICO E CULTURAL</w:t>
      </w:r>
      <w:r w:rsidR="00103C64" w:rsidRPr="00704B3A">
        <w:rPr>
          <w:rFonts w:ascii="Arial" w:hAnsi="Arial" w:cs="Arial"/>
          <w:b/>
          <w:bCs/>
          <w:sz w:val="24"/>
          <w:szCs w:val="24"/>
        </w:rPr>
        <w:t>)</w:t>
      </w:r>
    </w:p>
    <w:p w14:paraId="678431CA" w14:textId="35C7AE3B" w:rsidR="00103C64" w:rsidRPr="00704B3A" w:rsidRDefault="00103C64" w:rsidP="000E6C0C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 xml:space="preserve">Apresentar impacto real </w:t>
      </w:r>
      <w:r w:rsidR="000E6C0C" w:rsidRPr="00704B3A">
        <w:rPr>
          <w:rFonts w:ascii="Arial" w:hAnsi="Arial" w:cs="Arial"/>
          <w:sz w:val="24"/>
          <w:szCs w:val="24"/>
        </w:rPr>
        <w:t>e</w:t>
      </w:r>
      <w:r w:rsidRPr="00704B3A">
        <w:rPr>
          <w:rFonts w:ascii="Arial" w:hAnsi="Arial" w:cs="Arial"/>
          <w:sz w:val="24"/>
          <w:szCs w:val="24"/>
        </w:rPr>
        <w:t xml:space="preserve"> potencial da pesquisa e seus desdobramentos.</w:t>
      </w:r>
    </w:p>
    <w:p w14:paraId="5576FF54" w14:textId="77777777" w:rsidR="00103C64" w:rsidRPr="00704B3A" w:rsidRDefault="00103C64" w:rsidP="000E6C0C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 xml:space="preserve">Impacto societal: é o efeito da pesquisa no mundo real – uma mudança ou benefício para além do meio acadêmico, para a economia, a sociedade, a cultura, as políticas ou serviços públicos, a saúde e o ambiente ou a qualidade de vida) </w:t>
      </w:r>
    </w:p>
    <w:p w14:paraId="512E1766" w14:textId="15A765DE" w:rsidR="00103C64" w:rsidRPr="00704B3A" w:rsidRDefault="00103C64" w:rsidP="000E6C0C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 xml:space="preserve">Impacto </w:t>
      </w:r>
      <w:r w:rsidR="000E6C0C" w:rsidRPr="00704B3A">
        <w:rPr>
          <w:rFonts w:ascii="Arial" w:hAnsi="Arial" w:cs="Arial"/>
          <w:sz w:val="24"/>
          <w:szCs w:val="24"/>
        </w:rPr>
        <w:t xml:space="preserve">tecnológico e </w:t>
      </w:r>
      <w:r w:rsidRPr="00704B3A">
        <w:rPr>
          <w:rFonts w:ascii="Arial" w:hAnsi="Arial" w:cs="Arial"/>
          <w:sz w:val="24"/>
          <w:szCs w:val="24"/>
        </w:rPr>
        <w:t>econômico: avanços produtivos gerados; disseminação de técnicas e conhecimentos</w:t>
      </w:r>
      <w:r w:rsidR="000E6C0C" w:rsidRPr="00704B3A">
        <w:rPr>
          <w:rFonts w:ascii="Arial" w:hAnsi="Arial" w:cs="Arial"/>
          <w:sz w:val="24"/>
          <w:szCs w:val="24"/>
        </w:rPr>
        <w:t>, t</w:t>
      </w:r>
      <w:r w:rsidRPr="00704B3A">
        <w:rPr>
          <w:rFonts w:ascii="Arial" w:hAnsi="Arial" w:cs="Arial"/>
          <w:sz w:val="24"/>
          <w:szCs w:val="24"/>
        </w:rPr>
        <w:t>ecnologias ou produtos ou serviços desenvolvidos que trouxeram</w:t>
      </w:r>
      <w:r w:rsidR="000E6C0C" w:rsidRPr="00704B3A">
        <w:rPr>
          <w:rFonts w:ascii="Arial" w:hAnsi="Arial" w:cs="Arial"/>
          <w:sz w:val="24"/>
          <w:szCs w:val="24"/>
        </w:rPr>
        <w:t xml:space="preserve"> ou poderão trazer</w:t>
      </w:r>
      <w:r w:rsidRPr="00704B3A">
        <w:rPr>
          <w:rFonts w:ascii="Arial" w:hAnsi="Arial" w:cs="Arial"/>
          <w:sz w:val="24"/>
          <w:szCs w:val="24"/>
        </w:rPr>
        <w:t xml:space="preserve"> benefícios econômicos para a sociedade.</w:t>
      </w:r>
    </w:p>
    <w:p w14:paraId="704494BF" w14:textId="112D119A" w:rsidR="00103C64" w:rsidRPr="00704B3A" w:rsidRDefault="00103C64" w:rsidP="000E6C0C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Impacto cultural: impactos voltados à cultura científica e à educação para a ciência</w:t>
      </w:r>
      <w:r w:rsidR="000E6C0C" w:rsidRPr="00704B3A">
        <w:rPr>
          <w:rFonts w:ascii="Arial" w:hAnsi="Arial" w:cs="Arial"/>
          <w:sz w:val="24"/>
          <w:szCs w:val="24"/>
        </w:rPr>
        <w:t>,</w:t>
      </w:r>
      <w:r w:rsidRPr="00704B3A">
        <w:rPr>
          <w:rFonts w:ascii="Arial" w:hAnsi="Arial" w:cs="Arial"/>
          <w:sz w:val="24"/>
          <w:szCs w:val="24"/>
        </w:rPr>
        <w:t xml:space="preserve"> formação de recursos humanos qualificados para o desenvolvimento cultural da sociedade, ampliando o acesso ao conhecimento nesse campo.</w:t>
      </w:r>
    </w:p>
    <w:p w14:paraId="7D448A8D" w14:textId="0909061C" w:rsidR="00BA17F8" w:rsidRPr="00704B3A" w:rsidRDefault="00BA17F8">
      <w:pPr>
        <w:rPr>
          <w:rFonts w:ascii="Arial" w:hAnsi="Arial" w:cs="Arial"/>
          <w:b/>
          <w:bCs/>
          <w:sz w:val="24"/>
          <w:szCs w:val="24"/>
        </w:rPr>
      </w:pPr>
    </w:p>
    <w:p w14:paraId="3A3C0663" w14:textId="2BCDCFDE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11AC5191" w14:textId="1AC1D9F5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19D33AE9" w14:textId="5787CB3E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0F8CF81F" w14:textId="2E1774A3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54E24D9B" w14:textId="08C81C96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7FFD61D5" w14:textId="369F2330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1215B731" w14:textId="6621829A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2E9C49CE" w14:textId="3CC820FA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64A5F90D" w14:textId="4E504695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78B09A51" w14:textId="2A1D0D9D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37A00100" w14:textId="105322FC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6071EA0C" w14:textId="0D2CB9A9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07DB4012" w14:textId="77777777" w:rsidR="000E6C0C" w:rsidRPr="00704B3A" w:rsidRDefault="000E6C0C">
      <w:pPr>
        <w:rPr>
          <w:rFonts w:ascii="Arial" w:hAnsi="Arial" w:cs="Arial"/>
          <w:b/>
          <w:bCs/>
          <w:sz w:val="24"/>
          <w:szCs w:val="24"/>
        </w:rPr>
      </w:pPr>
    </w:p>
    <w:p w14:paraId="498436D6" w14:textId="77777777" w:rsidR="00F23950" w:rsidRPr="00704B3A" w:rsidRDefault="00F23950" w:rsidP="00F239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70389412" w14:textId="77777777" w:rsidR="00A63B67" w:rsidRPr="00704B3A" w:rsidRDefault="00A63B67" w:rsidP="009F5214">
      <w:pPr>
        <w:pStyle w:val="Default"/>
        <w:spacing w:line="360" w:lineRule="auto"/>
        <w:jc w:val="both"/>
      </w:pPr>
    </w:p>
    <w:p w14:paraId="459558B2" w14:textId="77777777" w:rsidR="00692E03" w:rsidRPr="00704B3A" w:rsidRDefault="009F5214" w:rsidP="00692E03">
      <w:pPr>
        <w:pStyle w:val="Default"/>
        <w:spacing w:line="360" w:lineRule="auto"/>
        <w:jc w:val="both"/>
        <w:rPr>
          <w:color w:val="FF0000"/>
        </w:rPr>
      </w:pPr>
      <w:r w:rsidRPr="00704B3A">
        <w:t>Incluir as referências citadas na introdução geral</w:t>
      </w:r>
      <w:r w:rsidR="00984F45" w:rsidRPr="00704B3A">
        <w:t>, nos resultados adicionais</w:t>
      </w:r>
      <w:r w:rsidRPr="00704B3A">
        <w:t xml:space="preserve"> e nas considerações finais, segundo </w:t>
      </w:r>
      <w:proofErr w:type="spellStart"/>
      <w:r w:rsidRPr="00704B3A">
        <w:t>Prodanov</w:t>
      </w:r>
      <w:proofErr w:type="spellEnd"/>
      <w:r w:rsidRPr="00704B3A">
        <w:t xml:space="preserve"> e Freitas, 2013. </w:t>
      </w:r>
    </w:p>
    <w:p w14:paraId="0D787CB5" w14:textId="77777777" w:rsidR="009F5214" w:rsidRPr="00704B3A" w:rsidRDefault="009F5214" w:rsidP="009F5214">
      <w:pPr>
        <w:pStyle w:val="Default"/>
        <w:spacing w:line="360" w:lineRule="auto"/>
        <w:jc w:val="both"/>
      </w:pPr>
    </w:p>
    <w:p w14:paraId="6254EFA3" w14:textId="77777777" w:rsidR="009F5214" w:rsidRPr="00704B3A" w:rsidRDefault="009F5214" w:rsidP="009F5214">
      <w:pPr>
        <w:jc w:val="both"/>
        <w:rPr>
          <w:rFonts w:ascii="Arial" w:hAnsi="Arial" w:cs="Arial"/>
          <w:bCs/>
          <w:sz w:val="24"/>
          <w:szCs w:val="24"/>
        </w:rPr>
      </w:pPr>
    </w:p>
    <w:p w14:paraId="6F7A2FC8" w14:textId="77777777" w:rsidR="009F5214" w:rsidRPr="00704B3A" w:rsidRDefault="009F5214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br w:type="page"/>
      </w:r>
    </w:p>
    <w:p w14:paraId="3D87F741" w14:textId="77777777" w:rsidR="00F23950" w:rsidRPr="00704B3A" w:rsidRDefault="00F23950" w:rsidP="009F521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254C29" w14:textId="77777777" w:rsidR="004579C5" w:rsidRPr="00704B3A" w:rsidRDefault="004579C5" w:rsidP="00F239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t>APÊNDICES</w:t>
      </w:r>
    </w:p>
    <w:p w14:paraId="45E788AD" w14:textId="77777777" w:rsidR="00984F45" w:rsidRPr="00704B3A" w:rsidRDefault="00984F45" w:rsidP="00F2395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732F22" w14:textId="77777777" w:rsidR="00984F45" w:rsidRPr="00704B3A" w:rsidRDefault="00984F45" w:rsidP="00984F4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São considerados apêndices os documentos elaborados pelo acadêmico para o desenvolvimento da dissertação.</w:t>
      </w:r>
    </w:p>
    <w:p w14:paraId="03E426D6" w14:textId="77777777" w:rsidR="004579C5" w:rsidRPr="00704B3A" w:rsidRDefault="004579C5">
      <w:pPr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br w:type="page"/>
      </w:r>
    </w:p>
    <w:p w14:paraId="62B2A067" w14:textId="77777777" w:rsidR="00F23950" w:rsidRPr="00704B3A" w:rsidRDefault="004579C5" w:rsidP="00F239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4B3A">
        <w:rPr>
          <w:rFonts w:ascii="Arial" w:hAnsi="Arial" w:cs="Arial"/>
          <w:b/>
          <w:bCs/>
          <w:sz w:val="24"/>
          <w:szCs w:val="24"/>
        </w:rPr>
        <w:lastRenderedPageBreak/>
        <w:t>ANEXOS</w:t>
      </w:r>
    </w:p>
    <w:p w14:paraId="79C08640" w14:textId="77777777" w:rsidR="00F23950" w:rsidRPr="00704B3A" w:rsidRDefault="00984F45" w:rsidP="00984F45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 xml:space="preserve">Serão considerados anexos os instrumentos não confeccionados pelo acadêmico para a elaboração da </w:t>
      </w:r>
      <w:proofErr w:type="gramStart"/>
      <w:r w:rsidRPr="00704B3A">
        <w:rPr>
          <w:rFonts w:ascii="Arial" w:hAnsi="Arial" w:cs="Arial"/>
          <w:sz w:val="24"/>
          <w:szCs w:val="24"/>
        </w:rPr>
        <w:t>dissertação..</w:t>
      </w:r>
      <w:proofErr w:type="gramEnd"/>
    </w:p>
    <w:p w14:paraId="69EB4899" w14:textId="77777777" w:rsidR="00F23950" w:rsidRPr="00704B3A" w:rsidRDefault="00F23950">
      <w:pPr>
        <w:rPr>
          <w:rFonts w:ascii="Arial" w:hAnsi="Arial" w:cs="Arial"/>
          <w:bCs/>
          <w:sz w:val="24"/>
          <w:szCs w:val="24"/>
        </w:rPr>
      </w:pPr>
      <w:r w:rsidRPr="00704B3A">
        <w:rPr>
          <w:rFonts w:ascii="Arial" w:hAnsi="Arial" w:cs="Arial"/>
          <w:bCs/>
          <w:sz w:val="24"/>
          <w:szCs w:val="24"/>
        </w:rPr>
        <w:br w:type="page"/>
      </w:r>
    </w:p>
    <w:p w14:paraId="024CFF76" w14:textId="77777777" w:rsidR="002773AB" w:rsidRPr="00704B3A" w:rsidRDefault="002773AB" w:rsidP="002773AB">
      <w:pPr>
        <w:pStyle w:val="Default"/>
        <w:spacing w:line="360" w:lineRule="auto"/>
        <w:jc w:val="center"/>
      </w:pPr>
      <w:r w:rsidRPr="00704B3A">
        <w:rPr>
          <w:b/>
          <w:bCs/>
        </w:rPr>
        <w:lastRenderedPageBreak/>
        <w:t>MESTRADO ACADÊMICO EM TOXICOLOGIA E ANÁLISES TOXICOLÓGICAS</w:t>
      </w:r>
    </w:p>
    <w:p w14:paraId="5EF0F83B" w14:textId="77777777" w:rsidR="002773AB" w:rsidRPr="00704B3A" w:rsidRDefault="002773AB" w:rsidP="002773AB">
      <w:pPr>
        <w:pStyle w:val="Default"/>
        <w:spacing w:line="360" w:lineRule="auto"/>
        <w:jc w:val="center"/>
      </w:pPr>
    </w:p>
    <w:p w14:paraId="5D6FC946" w14:textId="77777777" w:rsidR="00C15B63" w:rsidRPr="00704B3A" w:rsidRDefault="00C15B63" w:rsidP="00C15B63">
      <w:pPr>
        <w:pStyle w:val="Default"/>
        <w:spacing w:line="360" w:lineRule="auto"/>
        <w:jc w:val="center"/>
      </w:pPr>
      <w:r w:rsidRPr="00704B3A">
        <w:t>Instruções gerais para formatação da dissertação</w:t>
      </w:r>
    </w:p>
    <w:p w14:paraId="24896B1B" w14:textId="77777777" w:rsidR="002773AB" w:rsidRPr="00704B3A" w:rsidRDefault="002773AB" w:rsidP="002773AB">
      <w:pPr>
        <w:pStyle w:val="Default"/>
        <w:spacing w:line="360" w:lineRule="auto"/>
        <w:jc w:val="both"/>
      </w:pPr>
    </w:p>
    <w:p w14:paraId="46DEBB22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1. INSTRUÇÕES GERAIS DE APRESENTAÇÃO </w:t>
      </w:r>
    </w:p>
    <w:p w14:paraId="69BDD666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a) </w:t>
      </w:r>
      <w:r w:rsidRPr="00704B3A">
        <w:rPr>
          <w:b/>
          <w:bCs/>
        </w:rPr>
        <w:t xml:space="preserve">Formato do papel: </w:t>
      </w:r>
      <w:r w:rsidRPr="00704B3A">
        <w:t xml:space="preserve">formato A4, branco; </w:t>
      </w:r>
    </w:p>
    <w:p w14:paraId="32D6F919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b) </w:t>
      </w:r>
      <w:r w:rsidRPr="00704B3A">
        <w:rPr>
          <w:b/>
          <w:bCs/>
        </w:rPr>
        <w:t>Fonte e letra</w:t>
      </w:r>
      <w:r w:rsidRPr="00704B3A">
        <w:t xml:space="preserve">: tamanho 12 para todo o texto e tamanho 10 para citações diretas longas, notas de rodapé, paginação e legenda das ilustrações e das tabelas. A fonte pode ser Times New Roman ou Arial; </w:t>
      </w:r>
    </w:p>
    <w:p w14:paraId="7C1EF916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c) Margens: </w:t>
      </w:r>
    </w:p>
    <w:p w14:paraId="4B46CC5C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Superior: 3 cm da borda da folha </w:t>
      </w:r>
    </w:p>
    <w:p w14:paraId="761AB990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Inferior: 2 cm da borda da folha </w:t>
      </w:r>
    </w:p>
    <w:p w14:paraId="7A4DC8D6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Esquerda: 3 cm da borda da folha </w:t>
      </w:r>
    </w:p>
    <w:p w14:paraId="151EBFF1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Direita: 2 cm da borda da folha </w:t>
      </w:r>
    </w:p>
    <w:p w14:paraId="57B64050" w14:textId="77777777" w:rsidR="002773AB" w:rsidRPr="00704B3A" w:rsidRDefault="002773AB" w:rsidP="002773AB">
      <w:pPr>
        <w:pStyle w:val="Default"/>
        <w:spacing w:line="360" w:lineRule="auto"/>
        <w:jc w:val="both"/>
        <w:rPr>
          <w:color w:val="FF0000"/>
        </w:rPr>
      </w:pPr>
      <w:r w:rsidRPr="00704B3A">
        <w:t xml:space="preserve">d) </w:t>
      </w:r>
      <w:r w:rsidRPr="00704B3A">
        <w:rPr>
          <w:b/>
          <w:bCs/>
        </w:rPr>
        <w:t>Espacejamento e alinhamento</w:t>
      </w:r>
      <w:r w:rsidRPr="00704B3A">
        <w:t>: todo o texto deve ser digitado com espaço 1,5, exceto citações de mais de três linhas, as notas de rodapé, as referências, as legendas das ilustrações e das tabelas, a ficha catalográfica, a natureza do trabalho, o objetivo, o nome da instituição e a área de concentração, os quais devem ser digitados em espaço simples</w:t>
      </w:r>
      <w:r w:rsidR="005248CC" w:rsidRPr="00704B3A">
        <w:t xml:space="preserve"> </w:t>
      </w:r>
      <w:r w:rsidR="005248CC" w:rsidRPr="00704B3A">
        <w:rPr>
          <w:color w:val="auto"/>
        </w:rPr>
        <w:t>e alinhamento justificado</w:t>
      </w:r>
      <w:r w:rsidR="005248CC" w:rsidRPr="00704B3A">
        <w:rPr>
          <w:color w:val="FF0000"/>
        </w:rPr>
        <w:t>.</w:t>
      </w:r>
    </w:p>
    <w:p w14:paraId="05CE2D02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e) Títulos e subtítulos: os títulos das seções devem começar na parte superior da mancha (a 3 cm da borda superior) e serão separados do texto que lhes sucede por dois espaços 1,5 entrelinhas (equivalente a dois </w:t>
      </w:r>
      <w:proofErr w:type="spellStart"/>
      <w:r w:rsidRPr="00704B3A">
        <w:t>enter</w:t>
      </w:r>
      <w:proofErr w:type="spellEnd"/>
      <w:r w:rsidRPr="00704B3A">
        <w:t xml:space="preserve"> ou duas linhas com espaçamento 1,5 entre elas) grafados em caixa alta ou versal (letra maiúscula). </w:t>
      </w:r>
    </w:p>
    <w:p w14:paraId="51A16770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Os títulos das subseções devem ser separados do texto que os precede e que os sucede por dois espaços 1,5 e situam-se a 3 cm da borda esquerda da página. Os títulos das seções secundárias em diante também serão alinhados à esquerda, sem entrada de parágrafo. </w:t>
      </w:r>
    </w:p>
    <w:p w14:paraId="380A18FE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f) </w:t>
      </w:r>
      <w:r w:rsidRPr="00704B3A">
        <w:rPr>
          <w:b/>
          <w:bCs/>
        </w:rPr>
        <w:t>Paginação</w:t>
      </w:r>
      <w:r w:rsidRPr="00704B3A">
        <w:t xml:space="preserve">: todas as folhas do trabalho a partir da folha de rosto devem ser contadas sequencialmente, mas não numeradas. A numeração é colocada a </w:t>
      </w:r>
      <w:r w:rsidRPr="00704B3A">
        <w:lastRenderedPageBreak/>
        <w:t xml:space="preserve">partir da primeira folha da parte textual, em algarismos arábicos, no canto superior direito da folha, a 2cm da borda superior. Havendo apêndice e anexo, as suas folhas serão numeradas de maneira contínua e sua paginação deve dar seguimento à do texto principal. </w:t>
      </w:r>
    </w:p>
    <w:p w14:paraId="766D91ED" w14:textId="77777777" w:rsidR="002773AB" w:rsidRPr="00704B3A" w:rsidRDefault="002773AB" w:rsidP="002773AB">
      <w:pPr>
        <w:pStyle w:val="Default"/>
        <w:spacing w:line="360" w:lineRule="auto"/>
        <w:jc w:val="both"/>
      </w:pPr>
    </w:p>
    <w:p w14:paraId="64842024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2. ESTRUTURA DA DISSERTAÇÃO </w:t>
      </w:r>
    </w:p>
    <w:p w14:paraId="3BD1E669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A estrutura da dissertação compreende elementos pré-textuais, textuais e pós textuais. </w:t>
      </w:r>
    </w:p>
    <w:p w14:paraId="7E81221B" w14:textId="77777777" w:rsidR="002773AB" w:rsidRPr="00704B3A" w:rsidRDefault="002773AB" w:rsidP="002773AB">
      <w:pPr>
        <w:pStyle w:val="Default"/>
        <w:spacing w:line="360" w:lineRule="auto"/>
        <w:jc w:val="both"/>
        <w:rPr>
          <w:b/>
          <w:bCs/>
        </w:rPr>
      </w:pPr>
    </w:p>
    <w:p w14:paraId="3B066F74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rPr>
          <w:b/>
          <w:bCs/>
        </w:rPr>
        <w:t xml:space="preserve">Elementos pré-textuais: </w:t>
      </w:r>
    </w:p>
    <w:p w14:paraId="00EE828C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Capa (obrigatório) </w:t>
      </w:r>
    </w:p>
    <w:p w14:paraId="5912DA53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Lombada (opcional) </w:t>
      </w:r>
    </w:p>
    <w:p w14:paraId="434E7519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Folha de rosto (obrigatório) </w:t>
      </w:r>
    </w:p>
    <w:p w14:paraId="33EF284F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>- Ficha catalográfica (obrigatório</w:t>
      </w:r>
      <w:r w:rsidR="0063405E" w:rsidRPr="00704B3A">
        <w:t xml:space="preserve"> para versão final, no momento da homologação da dissertação</w:t>
      </w:r>
      <w:r w:rsidRPr="00704B3A">
        <w:t xml:space="preserve">) </w:t>
      </w:r>
    </w:p>
    <w:p w14:paraId="78EA2B93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Folha de aprovação (obrigatório) </w:t>
      </w:r>
    </w:p>
    <w:p w14:paraId="4A968E2D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Dedicatória (s) (opcional) </w:t>
      </w:r>
    </w:p>
    <w:p w14:paraId="0CD94438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Agradecimentos (opcional) </w:t>
      </w:r>
    </w:p>
    <w:p w14:paraId="061AD317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Epígrafe (opcional) </w:t>
      </w:r>
    </w:p>
    <w:p w14:paraId="4E20DC6A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Resumo e palavras-chave (obrigatório) </w:t>
      </w:r>
    </w:p>
    <w:p w14:paraId="5DB4BE26" w14:textId="77777777" w:rsidR="002773AB" w:rsidRPr="00704B3A" w:rsidRDefault="002773AB" w:rsidP="002773AB">
      <w:pPr>
        <w:pStyle w:val="Default"/>
        <w:tabs>
          <w:tab w:val="right" w:pos="8504"/>
        </w:tabs>
        <w:spacing w:line="360" w:lineRule="auto"/>
        <w:jc w:val="both"/>
      </w:pPr>
      <w:r w:rsidRPr="00704B3A">
        <w:t xml:space="preserve">- Abstract e </w:t>
      </w:r>
      <w:proofErr w:type="spellStart"/>
      <w:r w:rsidRPr="00704B3A">
        <w:t>key</w:t>
      </w:r>
      <w:proofErr w:type="spellEnd"/>
      <w:r w:rsidRPr="00704B3A">
        <w:t xml:space="preserve"> words (obrigatório) </w:t>
      </w:r>
      <w:r w:rsidRPr="00704B3A">
        <w:tab/>
      </w:r>
    </w:p>
    <w:p w14:paraId="79EFAA5E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Lista de abreviaturas e sigla (obrigatório) </w:t>
      </w:r>
    </w:p>
    <w:p w14:paraId="7A67CDEF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Sumário (obrigatório) </w:t>
      </w:r>
    </w:p>
    <w:p w14:paraId="7B543857" w14:textId="77777777" w:rsidR="002773AB" w:rsidRPr="00704B3A" w:rsidRDefault="002773AB" w:rsidP="002773AB">
      <w:pPr>
        <w:pStyle w:val="Default"/>
        <w:spacing w:line="360" w:lineRule="auto"/>
        <w:jc w:val="both"/>
      </w:pPr>
    </w:p>
    <w:p w14:paraId="69025ECF" w14:textId="77777777" w:rsidR="002773AB" w:rsidRPr="00704B3A" w:rsidRDefault="002773AB" w:rsidP="002773AB">
      <w:pPr>
        <w:pStyle w:val="Default"/>
        <w:spacing w:line="360" w:lineRule="auto"/>
        <w:jc w:val="both"/>
        <w:rPr>
          <w:b/>
          <w:bCs/>
        </w:rPr>
      </w:pPr>
      <w:r w:rsidRPr="00704B3A">
        <w:rPr>
          <w:b/>
          <w:bCs/>
        </w:rPr>
        <w:t xml:space="preserve">Elementos textuais: </w:t>
      </w:r>
    </w:p>
    <w:p w14:paraId="1AFC191F" w14:textId="77777777" w:rsidR="0063405E" w:rsidRPr="00704B3A" w:rsidRDefault="0063405E" w:rsidP="002773AB">
      <w:pPr>
        <w:pStyle w:val="Default"/>
        <w:spacing w:line="360" w:lineRule="auto"/>
        <w:jc w:val="both"/>
      </w:pPr>
      <w:r w:rsidRPr="00704B3A">
        <w:rPr>
          <w:bCs/>
        </w:rPr>
        <w:t>- Apresentação geral: descrição da apresentação geral de dissertação e listagem de publicações vinculadas à dissertação.</w:t>
      </w:r>
    </w:p>
    <w:p w14:paraId="545C7FA5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Introdução geral: introdução geral do problema, com uma breve revisão bibliográfica, justificando a importância do tema estudado e relatando as principais contribuições e achados sobre o assunto. </w:t>
      </w:r>
    </w:p>
    <w:p w14:paraId="7B99BE6B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>- Objetivos: descrever objetivos geral e específicos.</w:t>
      </w:r>
    </w:p>
    <w:p w14:paraId="542B1B23" w14:textId="77777777" w:rsidR="002773AB" w:rsidRPr="00704B3A" w:rsidRDefault="002773AB" w:rsidP="002773AB">
      <w:pPr>
        <w:pStyle w:val="Default"/>
        <w:spacing w:line="360" w:lineRule="auto"/>
        <w:jc w:val="both"/>
      </w:pPr>
    </w:p>
    <w:p w14:paraId="14BCE8C1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Capítulo 1 (ou artigo 1): o artigo deve estar completo, de acordo com as normas da revista a ser escolhida. Como nota de rodapé, citar a revista à qual se pretende enviar o artigo para publicação. A formatação do artigo deve seguir as normas gerais de formatação descritas acima. O capítulo 1 é obrigatório. </w:t>
      </w:r>
    </w:p>
    <w:p w14:paraId="2E3A0231" w14:textId="77777777" w:rsidR="002773AB" w:rsidRPr="00704B3A" w:rsidRDefault="0063405E" w:rsidP="002773AB">
      <w:pPr>
        <w:pStyle w:val="Default"/>
        <w:spacing w:line="360" w:lineRule="auto"/>
        <w:jc w:val="both"/>
      </w:pPr>
      <w:r w:rsidRPr="00704B3A">
        <w:t>- Capítulo 2 (ou artigo 2) e subsequentes:</w:t>
      </w:r>
      <w:r w:rsidR="002773AB" w:rsidRPr="00704B3A">
        <w:t xml:space="preserve"> a redação do capítulo 2 deve seguir as orientações referentes ao capítulo 1. </w:t>
      </w:r>
    </w:p>
    <w:p w14:paraId="0272CF9F" w14:textId="77777777" w:rsidR="0063405E" w:rsidRPr="00704B3A" w:rsidRDefault="0063405E" w:rsidP="0063405E">
      <w:pPr>
        <w:pStyle w:val="Default"/>
        <w:spacing w:line="360" w:lineRule="auto"/>
        <w:jc w:val="both"/>
      </w:pPr>
      <w:r w:rsidRPr="00704B3A">
        <w:t>- Resultados adicionais: capítulo opcional a ser utilizado para a descrição de resultados obtidos no desenvolvimento da dissertação e que não foram descritos nos artigos. Deve seguir as normas gerais de formatação e não precisa ser na forma de artigo.</w:t>
      </w:r>
    </w:p>
    <w:p w14:paraId="0993B49F" w14:textId="77777777" w:rsidR="0063405E" w:rsidRPr="00704B3A" w:rsidRDefault="0063405E" w:rsidP="0063405E">
      <w:pPr>
        <w:pStyle w:val="Default"/>
        <w:spacing w:line="360" w:lineRule="auto"/>
        <w:jc w:val="both"/>
      </w:pPr>
      <w:r w:rsidRPr="00704B3A">
        <w:t xml:space="preserve">Os capítulos 2 e subsequentes são opcionais para dissertações. </w:t>
      </w:r>
    </w:p>
    <w:p w14:paraId="0284F18A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Considerações finais: abrange as principais considerações finais sobre o assunto estudado, integrando os capítulos e, se pertinente, apresentando perspectivas para trabalhos futuros. </w:t>
      </w:r>
    </w:p>
    <w:p w14:paraId="4132E0F6" w14:textId="77777777" w:rsidR="002773AB" w:rsidRPr="00704B3A" w:rsidRDefault="002773AB" w:rsidP="002773AB">
      <w:pPr>
        <w:pStyle w:val="Default"/>
        <w:spacing w:line="360" w:lineRule="auto"/>
        <w:jc w:val="both"/>
      </w:pPr>
    </w:p>
    <w:p w14:paraId="57ED23E6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Observação: os artigos poderão ser apresentados em outro idioma, desde que com o consentimento da Comissão Coordenadora. Porém, a introdução geral e as considerações finais precisam estar em português. </w:t>
      </w:r>
    </w:p>
    <w:p w14:paraId="3F871309" w14:textId="77777777" w:rsidR="002773AB" w:rsidRPr="00704B3A" w:rsidRDefault="002773AB" w:rsidP="002773AB">
      <w:pPr>
        <w:pStyle w:val="Default"/>
        <w:spacing w:line="360" w:lineRule="auto"/>
        <w:jc w:val="both"/>
      </w:pPr>
    </w:p>
    <w:p w14:paraId="3BF20A00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rPr>
          <w:b/>
          <w:bCs/>
        </w:rPr>
        <w:t xml:space="preserve">Elementos pós-textuais: </w:t>
      </w:r>
    </w:p>
    <w:p w14:paraId="4F7671A6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Referências (obrigatório): incluir as referências citadas na introdução geral e nas considerações finais, segundo </w:t>
      </w:r>
      <w:proofErr w:type="spellStart"/>
      <w:r w:rsidRPr="00704B3A">
        <w:t>Prodanov</w:t>
      </w:r>
      <w:proofErr w:type="spellEnd"/>
      <w:r w:rsidRPr="00704B3A">
        <w:t xml:space="preserve"> e Freitas, 2013. </w:t>
      </w:r>
    </w:p>
    <w:p w14:paraId="0DF2CA5E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Glossário (opcional) </w:t>
      </w:r>
    </w:p>
    <w:p w14:paraId="364A428E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 xml:space="preserve">- Apêndice(s) (opcional) </w:t>
      </w:r>
    </w:p>
    <w:p w14:paraId="59E80339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t>- Anexo(s) (obrigatório) – anexar trabalhos apresentados ou publicados relacionados ao mestrado</w:t>
      </w:r>
    </w:p>
    <w:p w14:paraId="34D0800B" w14:textId="77777777" w:rsidR="002773AB" w:rsidRPr="00704B3A" w:rsidRDefault="002773AB" w:rsidP="00277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- Índice(s) (opcional)</w:t>
      </w:r>
    </w:p>
    <w:p w14:paraId="3DCCF3C6" w14:textId="77777777" w:rsidR="002773AB" w:rsidRPr="00704B3A" w:rsidRDefault="002773AB" w:rsidP="002773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B0BB3B" w14:textId="77777777" w:rsidR="002773AB" w:rsidRPr="00704B3A" w:rsidRDefault="002773AB" w:rsidP="002773AB">
      <w:pPr>
        <w:pStyle w:val="Default"/>
        <w:spacing w:line="360" w:lineRule="auto"/>
        <w:rPr>
          <w:b/>
        </w:rPr>
      </w:pPr>
      <w:r w:rsidRPr="00704B3A">
        <w:rPr>
          <w:b/>
        </w:rPr>
        <w:t>Atenção</w:t>
      </w:r>
    </w:p>
    <w:p w14:paraId="690BD180" w14:textId="77777777" w:rsidR="002773AB" w:rsidRPr="00704B3A" w:rsidRDefault="002773AB" w:rsidP="002773AB">
      <w:pPr>
        <w:pStyle w:val="Default"/>
        <w:spacing w:line="360" w:lineRule="auto"/>
      </w:pPr>
    </w:p>
    <w:p w14:paraId="0570FA23" w14:textId="77777777" w:rsidR="002773AB" w:rsidRPr="00704B3A" w:rsidRDefault="002773AB" w:rsidP="002773AB">
      <w:pPr>
        <w:pStyle w:val="Default"/>
        <w:spacing w:line="360" w:lineRule="auto"/>
        <w:jc w:val="both"/>
      </w:pPr>
      <w:r w:rsidRPr="00704B3A">
        <w:lastRenderedPageBreak/>
        <w:t>Para fins de homologação, o aluno encaminhará à Secretaria de Pós-graduação uma cópia encadernada da versão final da Dissertação e uma cópia digital com as devidas modificações sugeridas pela Banca de Avaliação, acompanhada de ofício do Orientador, em prazo não superior a sessenta (60) dias após a data da defesa/apresentação.</w:t>
      </w:r>
    </w:p>
    <w:p w14:paraId="5A38D400" w14:textId="77777777" w:rsidR="002773AB" w:rsidRPr="00721F95" w:rsidRDefault="002773AB" w:rsidP="002773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4B3A">
        <w:rPr>
          <w:rFonts w:ascii="Arial" w:hAnsi="Arial" w:cs="Arial"/>
          <w:sz w:val="24"/>
          <w:szCs w:val="24"/>
        </w:rPr>
        <w:t>Após a banca de Avaliação, o aluno deverá solicitar à Secretaria do Curso as informações pertinentes para o encaminhamento da versão final.</w:t>
      </w:r>
    </w:p>
    <w:p w14:paraId="5129E22F" w14:textId="77777777" w:rsidR="003A0459" w:rsidRPr="00721F95" w:rsidRDefault="003A0459">
      <w:pPr>
        <w:rPr>
          <w:rFonts w:ascii="Arial" w:hAnsi="Arial" w:cs="Arial"/>
          <w:b/>
          <w:bCs/>
          <w:sz w:val="24"/>
          <w:szCs w:val="24"/>
        </w:rPr>
      </w:pPr>
    </w:p>
    <w:sectPr w:rsidR="003A0459" w:rsidRPr="00721F95" w:rsidSect="001A2BC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6996" w14:textId="77777777" w:rsidR="00937215" w:rsidRDefault="00937215" w:rsidP="006B6404">
      <w:pPr>
        <w:spacing w:after="0" w:line="240" w:lineRule="auto"/>
      </w:pPr>
      <w:r>
        <w:separator/>
      </w:r>
    </w:p>
  </w:endnote>
  <w:endnote w:type="continuationSeparator" w:id="0">
    <w:p w14:paraId="48D5A9F2" w14:textId="77777777" w:rsidR="00937215" w:rsidRDefault="00937215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0B22" w14:textId="77777777" w:rsidR="00FF234A" w:rsidRDefault="00FF234A" w:rsidP="004D7F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4D8C2" w14:textId="77777777" w:rsidR="00937215" w:rsidRDefault="00937215" w:rsidP="006B6404">
      <w:pPr>
        <w:spacing w:after="0" w:line="240" w:lineRule="auto"/>
      </w:pPr>
      <w:r>
        <w:separator/>
      </w:r>
    </w:p>
  </w:footnote>
  <w:footnote w:type="continuationSeparator" w:id="0">
    <w:p w14:paraId="5FF32A0F" w14:textId="77777777" w:rsidR="00937215" w:rsidRDefault="00937215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254D4" w14:textId="24ED8AAD" w:rsidR="00FF234A" w:rsidRDefault="00FF234A" w:rsidP="00C409FD">
    <w:pPr>
      <w:pStyle w:val="Cabealho"/>
      <w:jc w:val="center"/>
    </w:pPr>
    <w:r>
      <w:t xml:space="preserve">                                                                   </w:t>
    </w:r>
  </w:p>
  <w:p w14:paraId="3F0D1285" w14:textId="77777777" w:rsidR="00FF234A" w:rsidRDefault="00FF234A">
    <w:pPr>
      <w:pStyle w:val="Cabealho"/>
    </w:pPr>
  </w:p>
  <w:p w14:paraId="738C596C" w14:textId="77777777" w:rsidR="00FF234A" w:rsidRDefault="00FF234A">
    <w:pPr>
      <w:pStyle w:val="Cabealho"/>
    </w:pPr>
  </w:p>
  <w:p w14:paraId="6A4F6DA8" w14:textId="77777777" w:rsidR="00FF234A" w:rsidRDefault="00FF234A">
    <w:pPr>
      <w:pStyle w:val="Cabealho"/>
    </w:pPr>
  </w:p>
  <w:p w14:paraId="042EB5C1" w14:textId="77777777" w:rsidR="00FF234A" w:rsidRDefault="00FF234A">
    <w:pPr>
      <w:pStyle w:val="Cabealho"/>
    </w:pPr>
  </w:p>
  <w:p w14:paraId="0EFF59EC" w14:textId="77777777" w:rsidR="00FF234A" w:rsidRDefault="00FF23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78D5"/>
    <w:multiLevelType w:val="hybridMultilevel"/>
    <w:tmpl w:val="A90CC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C11C1"/>
    <w:multiLevelType w:val="hybridMultilevel"/>
    <w:tmpl w:val="2354C5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55B7"/>
    <w:multiLevelType w:val="hybridMultilevel"/>
    <w:tmpl w:val="4380D772"/>
    <w:lvl w:ilvl="0" w:tplc="AA946B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710C2"/>
    <w:multiLevelType w:val="hybridMultilevel"/>
    <w:tmpl w:val="8912015E"/>
    <w:lvl w:ilvl="0" w:tplc="A10CC8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E4D52"/>
    <w:multiLevelType w:val="hybridMultilevel"/>
    <w:tmpl w:val="6DBC38B6"/>
    <w:lvl w:ilvl="0" w:tplc="AA7288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A26A5"/>
    <w:multiLevelType w:val="hybridMultilevel"/>
    <w:tmpl w:val="7DBE7C02"/>
    <w:lvl w:ilvl="0" w:tplc="C928B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47F16"/>
    <w:rsid w:val="0005783C"/>
    <w:rsid w:val="00067653"/>
    <w:rsid w:val="0008217E"/>
    <w:rsid w:val="000A1B8B"/>
    <w:rsid w:val="000C6BE0"/>
    <w:rsid w:val="000E6C0C"/>
    <w:rsid w:val="00102B7A"/>
    <w:rsid w:val="00103C64"/>
    <w:rsid w:val="001361D1"/>
    <w:rsid w:val="001375EA"/>
    <w:rsid w:val="00145E1A"/>
    <w:rsid w:val="0014798A"/>
    <w:rsid w:val="00150017"/>
    <w:rsid w:val="00156782"/>
    <w:rsid w:val="00182BCC"/>
    <w:rsid w:val="00185EF4"/>
    <w:rsid w:val="001A2BC5"/>
    <w:rsid w:val="00211ADC"/>
    <w:rsid w:val="00212B59"/>
    <w:rsid w:val="00227640"/>
    <w:rsid w:val="0024494B"/>
    <w:rsid w:val="00262E24"/>
    <w:rsid w:val="002773AB"/>
    <w:rsid w:val="00281305"/>
    <w:rsid w:val="00321256"/>
    <w:rsid w:val="003254F1"/>
    <w:rsid w:val="00353440"/>
    <w:rsid w:val="00366D24"/>
    <w:rsid w:val="00376D9C"/>
    <w:rsid w:val="003A0459"/>
    <w:rsid w:val="003A694B"/>
    <w:rsid w:val="003C3F61"/>
    <w:rsid w:val="003C4A8A"/>
    <w:rsid w:val="003C5AC4"/>
    <w:rsid w:val="003D4721"/>
    <w:rsid w:val="003E18EE"/>
    <w:rsid w:val="0040378F"/>
    <w:rsid w:val="00404193"/>
    <w:rsid w:val="00412BEA"/>
    <w:rsid w:val="004561BD"/>
    <w:rsid w:val="004579C5"/>
    <w:rsid w:val="004C1AD7"/>
    <w:rsid w:val="004C68FE"/>
    <w:rsid w:val="004D7F12"/>
    <w:rsid w:val="004E341B"/>
    <w:rsid w:val="00512057"/>
    <w:rsid w:val="005248CC"/>
    <w:rsid w:val="00527407"/>
    <w:rsid w:val="00554D18"/>
    <w:rsid w:val="005A5FC7"/>
    <w:rsid w:val="005B7FF8"/>
    <w:rsid w:val="005C4E50"/>
    <w:rsid w:val="0063405E"/>
    <w:rsid w:val="00644ADC"/>
    <w:rsid w:val="0065742C"/>
    <w:rsid w:val="00692E03"/>
    <w:rsid w:val="006B6404"/>
    <w:rsid w:val="006F3B66"/>
    <w:rsid w:val="00704B3A"/>
    <w:rsid w:val="00721F95"/>
    <w:rsid w:val="00752AE6"/>
    <w:rsid w:val="007B0087"/>
    <w:rsid w:val="007C23BF"/>
    <w:rsid w:val="007F1E9C"/>
    <w:rsid w:val="007F48EA"/>
    <w:rsid w:val="0082258E"/>
    <w:rsid w:val="0087429E"/>
    <w:rsid w:val="00892771"/>
    <w:rsid w:val="008A7427"/>
    <w:rsid w:val="008F7769"/>
    <w:rsid w:val="00937215"/>
    <w:rsid w:val="009642BF"/>
    <w:rsid w:val="00984F45"/>
    <w:rsid w:val="009F340C"/>
    <w:rsid w:val="009F5214"/>
    <w:rsid w:val="00A22726"/>
    <w:rsid w:val="00A554AC"/>
    <w:rsid w:val="00A63B67"/>
    <w:rsid w:val="00AA122A"/>
    <w:rsid w:val="00AD4EAF"/>
    <w:rsid w:val="00B1633B"/>
    <w:rsid w:val="00B21E39"/>
    <w:rsid w:val="00B414E6"/>
    <w:rsid w:val="00BA17F8"/>
    <w:rsid w:val="00BD411F"/>
    <w:rsid w:val="00C1445A"/>
    <w:rsid w:val="00C15B63"/>
    <w:rsid w:val="00C409FD"/>
    <w:rsid w:val="00CA2BF7"/>
    <w:rsid w:val="00CB7928"/>
    <w:rsid w:val="00D15052"/>
    <w:rsid w:val="00D236C0"/>
    <w:rsid w:val="00D324E7"/>
    <w:rsid w:val="00D32C6E"/>
    <w:rsid w:val="00D4550E"/>
    <w:rsid w:val="00D6399B"/>
    <w:rsid w:val="00D7401D"/>
    <w:rsid w:val="00DA7A14"/>
    <w:rsid w:val="00DB15E1"/>
    <w:rsid w:val="00E37707"/>
    <w:rsid w:val="00E51428"/>
    <w:rsid w:val="00E5339E"/>
    <w:rsid w:val="00E57220"/>
    <w:rsid w:val="00E802C9"/>
    <w:rsid w:val="00E93BB0"/>
    <w:rsid w:val="00E94AD4"/>
    <w:rsid w:val="00EA0BCD"/>
    <w:rsid w:val="00EA69B5"/>
    <w:rsid w:val="00EB06BF"/>
    <w:rsid w:val="00F13217"/>
    <w:rsid w:val="00F14D06"/>
    <w:rsid w:val="00F16411"/>
    <w:rsid w:val="00F23950"/>
    <w:rsid w:val="00F459B2"/>
    <w:rsid w:val="00F604B4"/>
    <w:rsid w:val="00F643A1"/>
    <w:rsid w:val="00FD3CD9"/>
    <w:rsid w:val="00FF234A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DB50C"/>
  <w15:docId w15:val="{3D3DD709-B926-45BB-B181-654AB65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BC5"/>
  </w:style>
  <w:style w:type="paragraph" w:styleId="Ttulo1">
    <w:name w:val="heading 1"/>
    <w:basedOn w:val="Normal"/>
    <w:link w:val="Ttulo1Char"/>
    <w:uiPriority w:val="9"/>
    <w:qFormat/>
    <w:rsid w:val="00281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8130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047F16"/>
    <w:pPr>
      <w:ind w:left="720"/>
      <w:contextualSpacing/>
    </w:pPr>
  </w:style>
  <w:style w:type="paragraph" w:customStyle="1" w:styleId="Default">
    <w:name w:val="Default"/>
    <w:rsid w:val="00F459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F459B2"/>
    <w:pPr>
      <w:spacing w:after="0" w:line="480" w:lineRule="auto"/>
      <w:jc w:val="both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459B2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F6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CAPA">
    <w:name w:val="ABNT CAPA"/>
    <w:qFormat/>
    <w:rsid w:val="00F643A1"/>
    <w:pPr>
      <w:spacing w:after="0" w:line="360" w:lineRule="auto"/>
      <w:jc w:val="center"/>
    </w:pPr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1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9687-ADEB-4C7A-BE60-A89B5511E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1975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Marina Venzon Antunes</cp:lastModifiedBy>
  <cp:revision>2</cp:revision>
  <cp:lastPrinted>2015-02-09T17:36:00Z</cp:lastPrinted>
  <dcterms:created xsi:type="dcterms:W3CDTF">2024-12-05T17:38:00Z</dcterms:created>
  <dcterms:modified xsi:type="dcterms:W3CDTF">2024-12-05T17:38:00Z</dcterms:modified>
</cp:coreProperties>
</file>